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B2" w:rsidRPr="0053445D" w:rsidRDefault="00DD4DB2" w:rsidP="00DD4DB2">
      <w:pPr>
        <w:spacing w:before="65"/>
        <w:ind w:left="5014"/>
        <w:jc w:val="both"/>
      </w:pPr>
      <w:r w:rsidRPr="0053445D">
        <w:t>Приложение №1</w:t>
      </w:r>
      <w:r w:rsidRPr="0053445D">
        <w:rPr>
          <w:spacing w:val="1"/>
        </w:rPr>
        <w:t xml:space="preserve"> </w:t>
      </w:r>
      <w:r w:rsidRPr="0053445D">
        <w:t>к</w:t>
      </w:r>
      <w:r w:rsidRPr="0053445D">
        <w:rPr>
          <w:spacing w:val="1"/>
        </w:rPr>
        <w:t xml:space="preserve"> </w:t>
      </w:r>
      <w:r w:rsidRPr="0053445D">
        <w:t>приказу</w:t>
      </w:r>
      <w:r w:rsidRPr="0053445D">
        <w:rPr>
          <w:spacing w:val="-2"/>
        </w:rPr>
        <w:t xml:space="preserve"> </w:t>
      </w:r>
      <w:r w:rsidRPr="0053445D">
        <w:t>№</w:t>
      </w:r>
      <w:r>
        <w:t>47</w:t>
      </w:r>
      <w:r w:rsidRPr="0053445D">
        <w:t xml:space="preserve"> от</w:t>
      </w:r>
      <w:r w:rsidRPr="0053445D">
        <w:rPr>
          <w:spacing w:val="1"/>
        </w:rPr>
        <w:t xml:space="preserve"> </w:t>
      </w:r>
      <w:r w:rsidRPr="0053445D">
        <w:t>31.08.202</w:t>
      </w:r>
      <w:r>
        <w:t>4</w:t>
      </w:r>
    </w:p>
    <w:p w:rsidR="00DD4DB2" w:rsidRPr="0053445D" w:rsidRDefault="00DD4DB2" w:rsidP="00DD4DB2">
      <w:pPr>
        <w:pStyle w:val="a8"/>
        <w:spacing w:before="4"/>
        <w:jc w:val="both"/>
        <w:rPr>
          <w:sz w:val="22"/>
        </w:rPr>
      </w:pPr>
    </w:p>
    <w:p w:rsidR="00DD4DB2" w:rsidRPr="0053445D" w:rsidRDefault="00DD4DB2" w:rsidP="00DD4DB2">
      <w:pPr>
        <w:pStyle w:val="1"/>
        <w:spacing w:before="1" w:line="318" w:lineRule="exact"/>
        <w:ind w:left="1781" w:right="1908"/>
        <w:jc w:val="both"/>
      </w:pPr>
      <w:r w:rsidRPr="0053445D">
        <w:t>Положение</w:t>
      </w:r>
    </w:p>
    <w:p w:rsidR="00DD4DB2" w:rsidRPr="0053445D" w:rsidRDefault="00DD4DB2" w:rsidP="00DD4DB2">
      <w:pPr>
        <w:spacing w:line="314" w:lineRule="exact"/>
        <w:ind w:left="1852" w:right="1647"/>
        <w:jc w:val="both"/>
        <w:rPr>
          <w:b/>
          <w:sz w:val="28"/>
        </w:rPr>
      </w:pPr>
      <w:r w:rsidRPr="0053445D">
        <w:rPr>
          <w:b/>
          <w:sz w:val="28"/>
        </w:rPr>
        <w:t>о</w:t>
      </w:r>
      <w:r w:rsidRPr="0053445D">
        <w:rPr>
          <w:b/>
          <w:spacing w:val="-3"/>
          <w:sz w:val="28"/>
        </w:rPr>
        <w:t xml:space="preserve"> </w:t>
      </w:r>
      <w:r w:rsidRPr="0053445D">
        <w:rPr>
          <w:b/>
          <w:sz w:val="28"/>
        </w:rPr>
        <w:t>порядке</w:t>
      </w:r>
      <w:r w:rsidRPr="0053445D">
        <w:rPr>
          <w:b/>
          <w:spacing w:val="-3"/>
          <w:sz w:val="28"/>
        </w:rPr>
        <w:t xml:space="preserve"> </w:t>
      </w:r>
      <w:r w:rsidRPr="0053445D">
        <w:rPr>
          <w:b/>
          <w:sz w:val="28"/>
        </w:rPr>
        <w:t>доступа</w:t>
      </w:r>
      <w:r w:rsidRPr="0053445D">
        <w:rPr>
          <w:b/>
          <w:spacing w:val="-5"/>
          <w:sz w:val="28"/>
        </w:rPr>
        <w:t xml:space="preserve"> </w:t>
      </w:r>
      <w:r w:rsidRPr="0053445D">
        <w:rPr>
          <w:b/>
          <w:sz w:val="28"/>
        </w:rPr>
        <w:t>Родительского</w:t>
      </w:r>
      <w:r w:rsidRPr="0053445D">
        <w:rPr>
          <w:b/>
          <w:spacing w:val="-3"/>
          <w:sz w:val="28"/>
        </w:rPr>
        <w:t xml:space="preserve"> </w:t>
      </w:r>
      <w:r w:rsidRPr="0053445D">
        <w:rPr>
          <w:b/>
          <w:sz w:val="28"/>
        </w:rPr>
        <w:t>контроля</w:t>
      </w:r>
    </w:p>
    <w:p w:rsidR="00DD4DB2" w:rsidRPr="0053445D" w:rsidRDefault="00DD4DB2" w:rsidP="00DD4DB2">
      <w:pPr>
        <w:pStyle w:val="1"/>
        <w:spacing w:line="318" w:lineRule="exact"/>
        <w:ind w:left="210"/>
        <w:jc w:val="both"/>
      </w:pPr>
      <w:r w:rsidRPr="0053445D">
        <w:t>в</w:t>
      </w:r>
      <w:r w:rsidRPr="0053445D">
        <w:rPr>
          <w:spacing w:val="-3"/>
        </w:rPr>
        <w:t xml:space="preserve"> </w:t>
      </w:r>
      <w:r w:rsidRPr="0053445D">
        <w:t>школьную</w:t>
      </w:r>
      <w:r w:rsidRPr="0053445D">
        <w:rPr>
          <w:spacing w:val="-2"/>
        </w:rPr>
        <w:t xml:space="preserve"> </w:t>
      </w:r>
      <w:r w:rsidRPr="0053445D">
        <w:t>столовую</w:t>
      </w:r>
      <w:r w:rsidRPr="0053445D">
        <w:rPr>
          <w:spacing w:val="-1"/>
        </w:rPr>
        <w:t xml:space="preserve"> М</w:t>
      </w:r>
      <w:r>
        <w:rPr>
          <w:spacing w:val="-1"/>
        </w:rPr>
        <w:t>Б</w:t>
      </w:r>
      <w:r w:rsidRPr="0053445D">
        <w:rPr>
          <w:spacing w:val="-1"/>
        </w:rPr>
        <w:t>ОУ “СОШ №5 с</w:t>
      </w:r>
      <w:proofErr w:type="gramStart"/>
      <w:r w:rsidRPr="0053445D">
        <w:rPr>
          <w:spacing w:val="-1"/>
        </w:rPr>
        <w:t>.Т</w:t>
      </w:r>
      <w:proofErr w:type="gramEnd"/>
      <w:r w:rsidRPr="0053445D">
        <w:rPr>
          <w:spacing w:val="-1"/>
        </w:rPr>
        <w:t>ерезе”</w:t>
      </w:r>
    </w:p>
    <w:p w:rsidR="00DD4DB2" w:rsidRPr="0053445D" w:rsidRDefault="00DD4DB2" w:rsidP="00DD4DB2">
      <w:pPr>
        <w:pStyle w:val="a8"/>
        <w:spacing w:before="5"/>
        <w:jc w:val="both"/>
        <w:rPr>
          <w:b/>
          <w:sz w:val="39"/>
        </w:rPr>
      </w:pPr>
    </w:p>
    <w:p w:rsidR="00DD4DB2" w:rsidRPr="0053445D" w:rsidRDefault="00DD4DB2" w:rsidP="00DD4DB2">
      <w:pPr>
        <w:pStyle w:val="2"/>
        <w:keepNext w:val="0"/>
        <w:keepLines w:val="0"/>
        <w:widowControl w:val="0"/>
        <w:numPr>
          <w:ilvl w:val="1"/>
          <w:numId w:val="3"/>
        </w:numPr>
        <w:tabs>
          <w:tab w:val="left" w:pos="4419"/>
        </w:tabs>
        <w:autoSpaceDE w:val="0"/>
        <w:autoSpaceDN w:val="0"/>
        <w:spacing w:before="1"/>
        <w:jc w:val="both"/>
        <w:rPr>
          <w:rFonts w:ascii="Times New Roman" w:hAnsi="Times New Roman" w:cs="Times New Roman"/>
        </w:rPr>
      </w:pPr>
      <w:r w:rsidRPr="0053445D">
        <w:rPr>
          <w:rFonts w:ascii="Times New Roman" w:hAnsi="Times New Roman" w:cs="Times New Roman"/>
        </w:rPr>
        <w:t>Общие</w:t>
      </w:r>
      <w:r w:rsidRPr="0053445D">
        <w:rPr>
          <w:rFonts w:ascii="Times New Roman" w:hAnsi="Times New Roman" w:cs="Times New Roman"/>
          <w:spacing w:val="-4"/>
        </w:rPr>
        <w:t xml:space="preserve"> </w:t>
      </w:r>
      <w:r w:rsidRPr="0053445D">
        <w:rPr>
          <w:rFonts w:ascii="Times New Roman" w:hAnsi="Times New Roman" w:cs="Times New Roman"/>
        </w:rPr>
        <w:t>положения</w:t>
      </w:r>
    </w:p>
    <w:p w:rsidR="00DD4DB2" w:rsidRPr="0053445D" w:rsidRDefault="00DD4DB2" w:rsidP="00DD4DB2">
      <w:pPr>
        <w:pStyle w:val="a3"/>
        <w:widowControl w:val="0"/>
        <w:numPr>
          <w:ilvl w:val="1"/>
          <w:numId w:val="2"/>
        </w:numPr>
        <w:tabs>
          <w:tab w:val="left" w:pos="773"/>
        </w:tabs>
        <w:autoSpaceDE w:val="0"/>
        <w:autoSpaceDN w:val="0"/>
        <w:spacing w:before="2" w:after="0" w:line="237" w:lineRule="auto"/>
        <w:ind w:right="191" w:hanging="440"/>
        <w:jc w:val="both"/>
      </w:pPr>
      <w:r w:rsidRPr="0053445D">
        <w:t>Положение о порядке доступа законных представителей обучающихся в столовую в</w:t>
      </w:r>
      <w:r w:rsidRPr="0053445D">
        <w:rPr>
          <w:spacing w:val="1"/>
        </w:rPr>
        <w:t xml:space="preserve"> </w:t>
      </w:r>
      <w:r w:rsidRPr="0053445D">
        <w:rPr>
          <w:spacing w:val="-1"/>
        </w:rPr>
        <w:t>М</w:t>
      </w:r>
      <w:r>
        <w:rPr>
          <w:spacing w:val="-1"/>
        </w:rPr>
        <w:t>Б</w:t>
      </w:r>
      <w:r w:rsidRPr="0053445D">
        <w:rPr>
          <w:spacing w:val="-1"/>
        </w:rPr>
        <w:t>ОУ “СОШ №5 с</w:t>
      </w:r>
      <w:proofErr w:type="gramStart"/>
      <w:r w:rsidRPr="0053445D">
        <w:rPr>
          <w:spacing w:val="-1"/>
        </w:rPr>
        <w:t>.Т</w:t>
      </w:r>
      <w:proofErr w:type="gramEnd"/>
      <w:r w:rsidRPr="0053445D">
        <w:rPr>
          <w:spacing w:val="-1"/>
        </w:rPr>
        <w:t>ерезе”</w:t>
      </w:r>
      <w:r w:rsidRPr="0053445D">
        <w:t xml:space="preserve"> (далее</w:t>
      </w:r>
      <w:r w:rsidRPr="0053445D">
        <w:rPr>
          <w:spacing w:val="-1"/>
        </w:rPr>
        <w:t xml:space="preserve"> </w:t>
      </w:r>
      <w:r w:rsidRPr="0053445D">
        <w:t>-</w:t>
      </w:r>
      <w:r w:rsidRPr="0053445D">
        <w:rPr>
          <w:spacing w:val="-2"/>
        </w:rPr>
        <w:t xml:space="preserve"> </w:t>
      </w:r>
      <w:r w:rsidRPr="0053445D">
        <w:t>школьная</w:t>
      </w:r>
      <w:r w:rsidRPr="0053445D">
        <w:rPr>
          <w:spacing w:val="-2"/>
        </w:rPr>
        <w:t xml:space="preserve"> </w:t>
      </w:r>
      <w:r w:rsidRPr="0053445D">
        <w:t>столовая)</w:t>
      </w:r>
      <w:r w:rsidRPr="0053445D">
        <w:rPr>
          <w:spacing w:val="-3"/>
        </w:rPr>
        <w:t xml:space="preserve"> </w:t>
      </w:r>
      <w:r w:rsidRPr="0053445D">
        <w:t>разработано</w:t>
      </w:r>
      <w:r w:rsidRPr="0053445D">
        <w:rPr>
          <w:spacing w:val="1"/>
        </w:rPr>
        <w:t xml:space="preserve"> </w:t>
      </w:r>
      <w:r w:rsidRPr="0053445D">
        <w:t>в</w:t>
      </w:r>
      <w:r w:rsidRPr="0053445D">
        <w:rPr>
          <w:spacing w:val="-1"/>
        </w:rPr>
        <w:t xml:space="preserve"> </w:t>
      </w:r>
      <w:r w:rsidRPr="0053445D">
        <w:t>соответствии</w:t>
      </w:r>
      <w:r w:rsidRPr="0053445D">
        <w:rPr>
          <w:spacing w:val="-2"/>
        </w:rPr>
        <w:t xml:space="preserve"> </w:t>
      </w:r>
      <w:r w:rsidRPr="0053445D">
        <w:t>с:</w:t>
      </w:r>
    </w:p>
    <w:p w:rsidR="00DD4DB2" w:rsidRPr="0053445D" w:rsidRDefault="00DD4DB2" w:rsidP="00DD4DB2">
      <w:pPr>
        <w:pStyle w:val="a3"/>
        <w:widowControl w:val="0"/>
        <w:numPr>
          <w:ilvl w:val="2"/>
          <w:numId w:val="2"/>
        </w:numPr>
        <w:tabs>
          <w:tab w:val="left" w:pos="900"/>
        </w:tabs>
        <w:autoSpaceDE w:val="0"/>
        <w:autoSpaceDN w:val="0"/>
        <w:spacing w:after="0" w:line="274" w:lineRule="exact"/>
        <w:ind w:left="899"/>
        <w:jc w:val="both"/>
      </w:pPr>
      <w:r w:rsidRPr="0053445D">
        <w:t>Федеральным</w:t>
      </w:r>
      <w:r w:rsidRPr="0053445D">
        <w:rPr>
          <w:spacing w:val="-4"/>
        </w:rPr>
        <w:t xml:space="preserve"> </w:t>
      </w:r>
      <w:r w:rsidRPr="0053445D">
        <w:t>законом</w:t>
      </w:r>
      <w:r w:rsidRPr="0053445D">
        <w:rPr>
          <w:spacing w:val="-3"/>
        </w:rPr>
        <w:t xml:space="preserve"> </w:t>
      </w:r>
      <w:r w:rsidRPr="0053445D">
        <w:t>от</w:t>
      </w:r>
      <w:r w:rsidRPr="0053445D">
        <w:rPr>
          <w:spacing w:val="-2"/>
        </w:rPr>
        <w:t xml:space="preserve"> </w:t>
      </w:r>
      <w:r w:rsidRPr="0053445D">
        <w:t>29.12.2012</w:t>
      </w:r>
      <w:r w:rsidRPr="0053445D">
        <w:rPr>
          <w:spacing w:val="-1"/>
        </w:rPr>
        <w:t xml:space="preserve"> </w:t>
      </w:r>
      <w:r w:rsidRPr="0053445D">
        <w:t>№</w:t>
      </w:r>
      <w:r w:rsidRPr="0053445D">
        <w:rPr>
          <w:spacing w:val="-3"/>
        </w:rPr>
        <w:t xml:space="preserve"> </w:t>
      </w:r>
      <w:r w:rsidRPr="0053445D">
        <w:t>273-ФЗ</w:t>
      </w:r>
      <w:r w:rsidRPr="0053445D">
        <w:rPr>
          <w:spacing w:val="2"/>
        </w:rPr>
        <w:t xml:space="preserve"> </w:t>
      </w:r>
      <w:r w:rsidRPr="0053445D">
        <w:t>«Об</w:t>
      </w:r>
      <w:r w:rsidRPr="0053445D">
        <w:rPr>
          <w:spacing w:val="-3"/>
        </w:rPr>
        <w:t xml:space="preserve"> </w:t>
      </w:r>
      <w:r w:rsidRPr="0053445D">
        <w:t>образовании</w:t>
      </w:r>
      <w:r w:rsidRPr="0053445D">
        <w:rPr>
          <w:spacing w:val="-2"/>
        </w:rPr>
        <w:t xml:space="preserve"> </w:t>
      </w:r>
      <w:r w:rsidRPr="0053445D">
        <w:t>в</w:t>
      </w:r>
      <w:r w:rsidRPr="0053445D">
        <w:rPr>
          <w:spacing w:val="-4"/>
        </w:rPr>
        <w:t xml:space="preserve"> </w:t>
      </w:r>
      <w:r w:rsidRPr="0053445D">
        <w:t>РФ»;</w:t>
      </w:r>
    </w:p>
    <w:p w:rsidR="00DD4DB2" w:rsidRPr="0053445D" w:rsidRDefault="00DD4DB2" w:rsidP="00DD4DB2">
      <w:pPr>
        <w:pStyle w:val="a3"/>
        <w:widowControl w:val="0"/>
        <w:numPr>
          <w:ilvl w:val="2"/>
          <w:numId w:val="2"/>
        </w:numPr>
        <w:tabs>
          <w:tab w:val="left" w:pos="888"/>
        </w:tabs>
        <w:autoSpaceDE w:val="0"/>
        <w:autoSpaceDN w:val="0"/>
        <w:spacing w:before="1" w:after="0" w:line="237" w:lineRule="auto"/>
        <w:ind w:right="193" w:hanging="420"/>
        <w:jc w:val="both"/>
      </w:pPr>
      <w:r w:rsidRPr="0053445D">
        <w:rPr>
          <w:spacing w:val="-1"/>
        </w:rPr>
        <w:t>Федеральным</w:t>
      </w:r>
      <w:r w:rsidRPr="0053445D">
        <w:rPr>
          <w:spacing w:val="-13"/>
        </w:rPr>
        <w:t xml:space="preserve"> </w:t>
      </w:r>
      <w:r w:rsidRPr="0053445D">
        <w:rPr>
          <w:spacing w:val="-1"/>
        </w:rPr>
        <w:t>законом</w:t>
      </w:r>
      <w:r w:rsidRPr="0053445D">
        <w:rPr>
          <w:spacing w:val="-12"/>
        </w:rPr>
        <w:t xml:space="preserve"> </w:t>
      </w:r>
      <w:r w:rsidRPr="0053445D">
        <w:rPr>
          <w:spacing w:val="-1"/>
        </w:rPr>
        <w:t>от</w:t>
      </w:r>
      <w:r w:rsidRPr="0053445D">
        <w:rPr>
          <w:spacing w:val="-11"/>
        </w:rPr>
        <w:t xml:space="preserve"> </w:t>
      </w:r>
      <w:r w:rsidRPr="0053445D">
        <w:rPr>
          <w:spacing w:val="-1"/>
        </w:rPr>
        <w:t>30.03.1999</w:t>
      </w:r>
      <w:r w:rsidRPr="0053445D">
        <w:rPr>
          <w:spacing w:val="-10"/>
        </w:rPr>
        <w:t xml:space="preserve"> </w:t>
      </w:r>
      <w:r w:rsidRPr="0053445D">
        <w:t>года</w:t>
      </w:r>
      <w:r w:rsidRPr="0053445D">
        <w:rPr>
          <w:spacing w:val="-10"/>
        </w:rPr>
        <w:t xml:space="preserve"> </w:t>
      </w:r>
      <w:r w:rsidRPr="0053445D">
        <w:t>№52-ФЗ</w:t>
      </w:r>
      <w:r w:rsidRPr="0053445D">
        <w:rPr>
          <w:spacing w:val="-7"/>
        </w:rPr>
        <w:t xml:space="preserve"> </w:t>
      </w:r>
      <w:r w:rsidRPr="0053445D">
        <w:t>«О</w:t>
      </w:r>
      <w:r w:rsidRPr="0053445D">
        <w:rPr>
          <w:spacing w:val="-6"/>
        </w:rPr>
        <w:t xml:space="preserve"> </w:t>
      </w:r>
      <w:r w:rsidRPr="0053445D">
        <w:t>санитарно-эпидемиологическом</w:t>
      </w:r>
      <w:r w:rsidRPr="0053445D">
        <w:rPr>
          <w:spacing w:val="-58"/>
        </w:rPr>
        <w:t xml:space="preserve"> </w:t>
      </w:r>
      <w:r w:rsidRPr="0053445D">
        <w:t>благополучии</w:t>
      </w:r>
      <w:r w:rsidRPr="0053445D">
        <w:rPr>
          <w:spacing w:val="-1"/>
        </w:rPr>
        <w:t xml:space="preserve"> </w:t>
      </w:r>
      <w:r w:rsidRPr="0053445D">
        <w:t>населения»</w:t>
      </w:r>
      <w:r w:rsidRPr="0053445D">
        <w:rPr>
          <w:spacing w:val="-8"/>
        </w:rPr>
        <w:t xml:space="preserve"> </w:t>
      </w:r>
      <w:r w:rsidRPr="0053445D">
        <w:t>(с</w:t>
      </w:r>
      <w:r w:rsidRPr="0053445D">
        <w:rPr>
          <w:spacing w:val="-1"/>
        </w:rPr>
        <w:t xml:space="preserve"> </w:t>
      </w:r>
      <w:r w:rsidRPr="0053445D">
        <w:t>изм. и</w:t>
      </w:r>
      <w:r w:rsidRPr="0053445D">
        <w:rPr>
          <w:spacing w:val="-1"/>
        </w:rPr>
        <w:t xml:space="preserve"> </w:t>
      </w:r>
      <w:r w:rsidRPr="0053445D">
        <w:t>доп., вступ.</w:t>
      </w:r>
      <w:r w:rsidRPr="0053445D">
        <w:rPr>
          <w:spacing w:val="2"/>
        </w:rPr>
        <w:t xml:space="preserve"> </w:t>
      </w:r>
      <w:r w:rsidRPr="0053445D">
        <w:t>в</w:t>
      </w:r>
      <w:r w:rsidRPr="0053445D">
        <w:rPr>
          <w:spacing w:val="-2"/>
        </w:rPr>
        <w:t xml:space="preserve"> </w:t>
      </w:r>
      <w:r w:rsidRPr="0053445D">
        <w:t>силу</w:t>
      </w:r>
      <w:r w:rsidRPr="0053445D">
        <w:rPr>
          <w:spacing w:val="-5"/>
        </w:rPr>
        <w:t xml:space="preserve"> </w:t>
      </w:r>
      <w:r w:rsidRPr="0053445D">
        <w:t>с</w:t>
      </w:r>
      <w:r w:rsidRPr="0053445D">
        <w:rPr>
          <w:spacing w:val="-1"/>
        </w:rPr>
        <w:t xml:space="preserve"> </w:t>
      </w:r>
      <w:r w:rsidRPr="0053445D">
        <w:t>24.07.2015);</w:t>
      </w:r>
    </w:p>
    <w:p w:rsidR="00DD4DB2" w:rsidRPr="0053445D" w:rsidRDefault="00DD4DB2" w:rsidP="00DD4DB2">
      <w:pPr>
        <w:pStyle w:val="a3"/>
        <w:widowControl w:val="0"/>
        <w:numPr>
          <w:ilvl w:val="2"/>
          <w:numId w:val="2"/>
        </w:numPr>
        <w:tabs>
          <w:tab w:val="left" w:pos="982"/>
        </w:tabs>
        <w:autoSpaceDE w:val="0"/>
        <w:autoSpaceDN w:val="0"/>
        <w:spacing w:after="0" w:line="240" w:lineRule="auto"/>
        <w:ind w:right="189" w:hanging="420"/>
        <w:jc w:val="both"/>
      </w:pPr>
      <w:r w:rsidRPr="0053445D">
        <w:t>Постановлением</w:t>
      </w:r>
      <w:r w:rsidRPr="0053445D">
        <w:rPr>
          <w:spacing w:val="1"/>
        </w:rPr>
        <w:t xml:space="preserve"> </w:t>
      </w:r>
      <w:r w:rsidRPr="0053445D">
        <w:t>Главного</w:t>
      </w:r>
      <w:r w:rsidRPr="0053445D">
        <w:rPr>
          <w:spacing w:val="1"/>
        </w:rPr>
        <w:t xml:space="preserve"> </w:t>
      </w:r>
      <w:r w:rsidRPr="0053445D">
        <w:t>государственного</w:t>
      </w:r>
      <w:r w:rsidRPr="0053445D">
        <w:rPr>
          <w:spacing w:val="1"/>
        </w:rPr>
        <w:t xml:space="preserve"> </w:t>
      </w:r>
      <w:r w:rsidRPr="0053445D">
        <w:t>врача</w:t>
      </w:r>
      <w:r w:rsidRPr="0053445D">
        <w:rPr>
          <w:spacing w:val="1"/>
        </w:rPr>
        <w:t xml:space="preserve"> </w:t>
      </w:r>
      <w:r w:rsidRPr="0053445D">
        <w:t>РФ</w:t>
      </w:r>
      <w:r w:rsidRPr="0053445D">
        <w:rPr>
          <w:spacing w:val="1"/>
        </w:rPr>
        <w:t xml:space="preserve"> </w:t>
      </w:r>
      <w:r w:rsidRPr="0053445D">
        <w:t>от</w:t>
      </w:r>
      <w:r w:rsidRPr="0053445D">
        <w:rPr>
          <w:spacing w:val="1"/>
        </w:rPr>
        <w:t xml:space="preserve"> </w:t>
      </w:r>
      <w:r w:rsidRPr="0053445D">
        <w:t>27.10.200</w:t>
      </w:r>
      <w:r w:rsidRPr="0053445D">
        <w:rPr>
          <w:spacing w:val="1"/>
        </w:rPr>
        <w:t xml:space="preserve"> </w:t>
      </w:r>
      <w:r w:rsidRPr="0053445D">
        <w:t>№</w:t>
      </w:r>
      <w:r w:rsidRPr="0053445D">
        <w:rPr>
          <w:spacing w:val="1"/>
        </w:rPr>
        <w:t xml:space="preserve"> </w:t>
      </w:r>
      <w:r w:rsidRPr="0053445D">
        <w:t>32</w:t>
      </w:r>
      <w:r w:rsidRPr="0053445D">
        <w:rPr>
          <w:spacing w:val="1"/>
        </w:rPr>
        <w:t xml:space="preserve"> </w:t>
      </w:r>
      <w:r w:rsidRPr="0053445D">
        <w:t>«Об</w:t>
      </w:r>
      <w:r w:rsidRPr="0053445D">
        <w:rPr>
          <w:spacing w:val="1"/>
        </w:rPr>
        <w:t xml:space="preserve"> </w:t>
      </w:r>
      <w:r w:rsidRPr="0053445D">
        <w:t>утверждении санитарно-эпидемиологических</w:t>
      </w:r>
      <w:r w:rsidRPr="0053445D">
        <w:rPr>
          <w:spacing w:val="-1"/>
        </w:rPr>
        <w:t xml:space="preserve"> </w:t>
      </w:r>
      <w:r w:rsidRPr="0053445D">
        <w:t>правил</w:t>
      </w:r>
      <w:r w:rsidRPr="0053445D">
        <w:rPr>
          <w:spacing w:val="-1"/>
        </w:rPr>
        <w:t xml:space="preserve"> </w:t>
      </w:r>
      <w:r w:rsidRPr="0053445D">
        <w:t>и</w:t>
      </w:r>
      <w:r w:rsidRPr="0053445D">
        <w:rPr>
          <w:spacing w:val="-2"/>
        </w:rPr>
        <w:t xml:space="preserve"> </w:t>
      </w:r>
      <w:r w:rsidRPr="0053445D">
        <w:t>норм</w:t>
      </w:r>
      <w:r w:rsidRPr="0053445D">
        <w:rPr>
          <w:spacing w:val="2"/>
        </w:rPr>
        <w:t xml:space="preserve"> </w:t>
      </w:r>
      <w:r w:rsidRPr="0053445D">
        <w:rPr>
          <w:u w:val="single"/>
        </w:rPr>
        <w:t>СанПиН</w:t>
      </w:r>
      <w:r w:rsidRPr="0053445D">
        <w:rPr>
          <w:spacing w:val="-4"/>
          <w:u w:val="single"/>
        </w:rPr>
        <w:t xml:space="preserve"> </w:t>
      </w:r>
      <w:r w:rsidRPr="0053445D">
        <w:rPr>
          <w:u w:val="single"/>
        </w:rPr>
        <w:t>2.3/2.4.3590-</w:t>
      </w:r>
    </w:p>
    <w:p w:rsidR="00DD4DB2" w:rsidRPr="0053445D" w:rsidRDefault="00DD4DB2" w:rsidP="00DD4DB2">
      <w:pPr>
        <w:pStyle w:val="a8"/>
        <w:spacing w:line="237" w:lineRule="auto"/>
        <w:ind w:left="1180" w:right="195"/>
        <w:jc w:val="both"/>
      </w:pPr>
      <w:r w:rsidRPr="0053445D">
        <w:rPr>
          <w:u w:val="single"/>
        </w:rPr>
        <w:t>20</w:t>
      </w:r>
      <w:r w:rsidRPr="0053445D">
        <w:rPr>
          <w:spacing w:val="1"/>
        </w:rPr>
        <w:t xml:space="preserve"> </w:t>
      </w:r>
      <w:r w:rsidRPr="0053445D">
        <w:t>«Санитарно-эпидемиологические</w:t>
      </w:r>
      <w:r w:rsidRPr="0053445D">
        <w:rPr>
          <w:spacing w:val="1"/>
        </w:rPr>
        <w:t xml:space="preserve"> </w:t>
      </w:r>
      <w:r w:rsidRPr="0053445D">
        <w:t>требования</w:t>
      </w:r>
      <w:r w:rsidRPr="0053445D">
        <w:rPr>
          <w:spacing w:val="1"/>
        </w:rPr>
        <w:t xml:space="preserve"> </w:t>
      </w:r>
      <w:r w:rsidRPr="0053445D">
        <w:t>к</w:t>
      </w:r>
      <w:r w:rsidRPr="0053445D">
        <w:rPr>
          <w:spacing w:val="1"/>
        </w:rPr>
        <w:t xml:space="preserve"> </w:t>
      </w:r>
      <w:r w:rsidRPr="0053445D">
        <w:t>организации</w:t>
      </w:r>
      <w:r w:rsidRPr="0053445D">
        <w:rPr>
          <w:spacing w:val="1"/>
        </w:rPr>
        <w:t xml:space="preserve"> </w:t>
      </w:r>
      <w:r w:rsidRPr="0053445D">
        <w:t>общественного</w:t>
      </w:r>
      <w:r w:rsidRPr="0053445D">
        <w:rPr>
          <w:spacing w:val="1"/>
        </w:rPr>
        <w:t xml:space="preserve"> </w:t>
      </w:r>
      <w:r w:rsidRPr="0053445D">
        <w:t>питания</w:t>
      </w:r>
      <w:r w:rsidRPr="0053445D">
        <w:rPr>
          <w:spacing w:val="-1"/>
        </w:rPr>
        <w:t xml:space="preserve"> </w:t>
      </w:r>
      <w:r w:rsidRPr="0053445D">
        <w:t>населения»</w:t>
      </w:r>
      <w:r w:rsidRPr="0053445D">
        <w:rPr>
          <w:spacing w:val="-6"/>
        </w:rPr>
        <w:t xml:space="preserve"> </w:t>
      </w:r>
      <w:r w:rsidRPr="0053445D">
        <w:t>(далее</w:t>
      </w:r>
      <w:r w:rsidRPr="0053445D">
        <w:rPr>
          <w:spacing w:val="2"/>
        </w:rPr>
        <w:t xml:space="preserve"> </w:t>
      </w:r>
      <w:r w:rsidRPr="0053445D">
        <w:t>-</w:t>
      </w:r>
      <w:r w:rsidRPr="0053445D">
        <w:rPr>
          <w:spacing w:val="-1"/>
        </w:rPr>
        <w:t xml:space="preserve"> </w:t>
      </w:r>
      <w:r w:rsidRPr="0053445D">
        <w:t>СанПиН</w:t>
      </w:r>
      <w:r w:rsidRPr="0053445D">
        <w:rPr>
          <w:spacing w:val="-1"/>
        </w:rPr>
        <w:t xml:space="preserve"> </w:t>
      </w:r>
      <w:r w:rsidRPr="0053445D">
        <w:t>2.3/2.4.3590-20);</w:t>
      </w:r>
    </w:p>
    <w:p w:rsidR="00DD4DB2" w:rsidRPr="0053445D" w:rsidRDefault="00DD4DB2" w:rsidP="00DD4DB2">
      <w:pPr>
        <w:pStyle w:val="a3"/>
        <w:widowControl w:val="0"/>
        <w:numPr>
          <w:ilvl w:val="2"/>
          <w:numId w:val="2"/>
        </w:numPr>
        <w:tabs>
          <w:tab w:val="left" w:pos="1114"/>
        </w:tabs>
        <w:autoSpaceDE w:val="0"/>
        <w:autoSpaceDN w:val="0"/>
        <w:spacing w:after="0" w:line="237" w:lineRule="auto"/>
        <w:ind w:right="194" w:hanging="420"/>
        <w:jc w:val="both"/>
      </w:pPr>
      <w:r w:rsidRPr="0053445D">
        <w:t>Методическими</w:t>
      </w:r>
      <w:r w:rsidRPr="0053445D">
        <w:rPr>
          <w:spacing w:val="1"/>
        </w:rPr>
        <w:t xml:space="preserve"> </w:t>
      </w:r>
      <w:r w:rsidRPr="0053445D">
        <w:t>рекомендациями</w:t>
      </w:r>
      <w:r w:rsidRPr="0053445D">
        <w:rPr>
          <w:spacing w:val="1"/>
        </w:rPr>
        <w:t xml:space="preserve"> </w:t>
      </w:r>
      <w:r w:rsidRPr="0053445D">
        <w:t>2.4.0180-20</w:t>
      </w:r>
      <w:r w:rsidRPr="0053445D">
        <w:rPr>
          <w:spacing w:val="1"/>
        </w:rPr>
        <w:t xml:space="preserve"> </w:t>
      </w:r>
      <w:r w:rsidRPr="0053445D">
        <w:t>«Родительский</w:t>
      </w:r>
      <w:r w:rsidRPr="0053445D">
        <w:rPr>
          <w:spacing w:val="1"/>
        </w:rPr>
        <w:t xml:space="preserve"> </w:t>
      </w:r>
      <w:proofErr w:type="gramStart"/>
      <w:r w:rsidRPr="0053445D">
        <w:t>контроль</w:t>
      </w:r>
      <w:r w:rsidRPr="0053445D">
        <w:rPr>
          <w:spacing w:val="1"/>
        </w:rPr>
        <w:t xml:space="preserve"> </w:t>
      </w:r>
      <w:r w:rsidRPr="0053445D">
        <w:t>за</w:t>
      </w:r>
      <w:proofErr w:type="gramEnd"/>
      <w:r w:rsidRPr="0053445D">
        <w:rPr>
          <w:spacing w:val="1"/>
        </w:rPr>
        <w:t xml:space="preserve"> </w:t>
      </w:r>
      <w:r w:rsidRPr="0053445D">
        <w:t>организацией горячего питания детей в общеобразовательных организациях» (утв.</w:t>
      </w:r>
      <w:r w:rsidRPr="0053445D">
        <w:rPr>
          <w:spacing w:val="-57"/>
        </w:rPr>
        <w:t xml:space="preserve"> </w:t>
      </w:r>
      <w:r w:rsidRPr="0053445D">
        <w:t>Федеральной</w:t>
      </w:r>
      <w:r w:rsidRPr="0053445D">
        <w:rPr>
          <w:spacing w:val="1"/>
        </w:rPr>
        <w:t xml:space="preserve"> </w:t>
      </w:r>
      <w:r w:rsidRPr="0053445D">
        <w:t>службой</w:t>
      </w:r>
      <w:r w:rsidRPr="0053445D">
        <w:rPr>
          <w:spacing w:val="1"/>
        </w:rPr>
        <w:t xml:space="preserve"> </w:t>
      </w:r>
      <w:r w:rsidRPr="0053445D">
        <w:t>по</w:t>
      </w:r>
      <w:r w:rsidRPr="0053445D">
        <w:rPr>
          <w:spacing w:val="1"/>
        </w:rPr>
        <w:t xml:space="preserve"> </w:t>
      </w:r>
      <w:r w:rsidRPr="0053445D">
        <w:t>надзору</w:t>
      </w:r>
      <w:r w:rsidRPr="0053445D">
        <w:rPr>
          <w:spacing w:val="1"/>
        </w:rPr>
        <w:t xml:space="preserve"> </w:t>
      </w:r>
      <w:r w:rsidRPr="0053445D">
        <w:t>в</w:t>
      </w:r>
      <w:r w:rsidRPr="0053445D">
        <w:rPr>
          <w:spacing w:val="1"/>
        </w:rPr>
        <w:t xml:space="preserve"> </w:t>
      </w:r>
      <w:r w:rsidRPr="0053445D">
        <w:t>сфере</w:t>
      </w:r>
      <w:r w:rsidRPr="0053445D">
        <w:rPr>
          <w:spacing w:val="1"/>
        </w:rPr>
        <w:t xml:space="preserve"> </w:t>
      </w:r>
      <w:r w:rsidRPr="0053445D">
        <w:t>защиты</w:t>
      </w:r>
      <w:r w:rsidRPr="0053445D">
        <w:rPr>
          <w:spacing w:val="1"/>
        </w:rPr>
        <w:t xml:space="preserve"> </w:t>
      </w:r>
      <w:r w:rsidRPr="0053445D">
        <w:t>прав</w:t>
      </w:r>
      <w:r w:rsidRPr="0053445D">
        <w:rPr>
          <w:spacing w:val="1"/>
        </w:rPr>
        <w:t xml:space="preserve"> </w:t>
      </w:r>
      <w:r w:rsidRPr="0053445D">
        <w:t>потребителей</w:t>
      </w:r>
      <w:r w:rsidRPr="0053445D">
        <w:rPr>
          <w:spacing w:val="1"/>
        </w:rPr>
        <w:t xml:space="preserve"> </w:t>
      </w:r>
      <w:r w:rsidRPr="0053445D">
        <w:t>и</w:t>
      </w:r>
      <w:r w:rsidRPr="0053445D">
        <w:rPr>
          <w:spacing w:val="1"/>
        </w:rPr>
        <w:t xml:space="preserve"> </w:t>
      </w:r>
      <w:r w:rsidRPr="0053445D">
        <w:t>благополучия</w:t>
      </w:r>
      <w:r w:rsidRPr="0053445D">
        <w:rPr>
          <w:spacing w:val="-1"/>
        </w:rPr>
        <w:t xml:space="preserve"> </w:t>
      </w:r>
      <w:r w:rsidRPr="0053445D">
        <w:t>человека</w:t>
      </w:r>
      <w:r w:rsidRPr="0053445D">
        <w:rPr>
          <w:spacing w:val="1"/>
        </w:rPr>
        <w:t xml:space="preserve"> </w:t>
      </w:r>
      <w:r w:rsidRPr="0053445D">
        <w:t>18 мая 2020 г.);</w:t>
      </w:r>
    </w:p>
    <w:p w:rsidR="00DD4DB2" w:rsidRPr="0053445D" w:rsidRDefault="00DD4DB2" w:rsidP="00DD4DB2">
      <w:pPr>
        <w:pStyle w:val="a3"/>
        <w:widowControl w:val="0"/>
        <w:numPr>
          <w:ilvl w:val="2"/>
          <w:numId w:val="2"/>
        </w:numPr>
        <w:tabs>
          <w:tab w:val="left" w:pos="960"/>
        </w:tabs>
        <w:autoSpaceDE w:val="0"/>
        <w:autoSpaceDN w:val="0"/>
        <w:spacing w:before="1" w:after="0" w:line="240" w:lineRule="auto"/>
        <w:ind w:left="959" w:hanging="200"/>
        <w:jc w:val="both"/>
      </w:pPr>
      <w:r w:rsidRPr="0053445D">
        <w:t>Уставом</w:t>
      </w:r>
      <w:r w:rsidRPr="0053445D">
        <w:rPr>
          <w:spacing w:val="-4"/>
        </w:rPr>
        <w:t xml:space="preserve"> </w:t>
      </w:r>
      <w:r w:rsidRPr="0053445D">
        <w:t>школы.</w:t>
      </w:r>
    </w:p>
    <w:p w:rsidR="00DD4DB2" w:rsidRPr="0053445D" w:rsidRDefault="00DD4DB2" w:rsidP="00DD4DB2">
      <w:pPr>
        <w:pStyle w:val="a3"/>
        <w:widowControl w:val="0"/>
        <w:numPr>
          <w:ilvl w:val="1"/>
          <w:numId w:val="2"/>
        </w:numPr>
        <w:tabs>
          <w:tab w:val="left" w:pos="773"/>
        </w:tabs>
        <w:autoSpaceDE w:val="0"/>
        <w:autoSpaceDN w:val="0"/>
        <w:spacing w:before="27" w:after="0" w:line="271" w:lineRule="auto"/>
        <w:ind w:right="198" w:hanging="440"/>
        <w:jc w:val="both"/>
      </w:pPr>
      <w:r w:rsidRPr="0053445D">
        <w:t>Положение</w:t>
      </w:r>
      <w:r w:rsidRPr="0053445D">
        <w:rPr>
          <w:spacing w:val="-10"/>
        </w:rPr>
        <w:t xml:space="preserve"> </w:t>
      </w:r>
      <w:r w:rsidRPr="0053445D">
        <w:t>разработано</w:t>
      </w:r>
      <w:r w:rsidRPr="0053445D">
        <w:rPr>
          <w:spacing w:val="-8"/>
        </w:rPr>
        <w:t xml:space="preserve"> </w:t>
      </w:r>
      <w:r w:rsidRPr="0053445D">
        <w:t>с</w:t>
      </w:r>
      <w:r w:rsidRPr="0053445D">
        <w:rPr>
          <w:spacing w:val="-9"/>
        </w:rPr>
        <w:t xml:space="preserve"> </w:t>
      </w:r>
      <w:r w:rsidRPr="0053445D">
        <w:t>целью</w:t>
      </w:r>
      <w:r w:rsidRPr="0053445D">
        <w:rPr>
          <w:spacing w:val="-8"/>
        </w:rPr>
        <w:t xml:space="preserve"> </w:t>
      </w:r>
      <w:r w:rsidRPr="0053445D">
        <w:t>соблюдения</w:t>
      </w:r>
      <w:r w:rsidRPr="0053445D">
        <w:rPr>
          <w:spacing w:val="-11"/>
        </w:rPr>
        <w:t xml:space="preserve"> </w:t>
      </w:r>
      <w:r w:rsidRPr="0053445D">
        <w:t>прав</w:t>
      </w:r>
      <w:r w:rsidRPr="0053445D">
        <w:rPr>
          <w:spacing w:val="-9"/>
        </w:rPr>
        <w:t xml:space="preserve"> </w:t>
      </w:r>
      <w:r w:rsidRPr="0053445D">
        <w:t>и</w:t>
      </w:r>
      <w:r w:rsidRPr="0053445D">
        <w:rPr>
          <w:spacing w:val="-7"/>
        </w:rPr>
        <w:t xml:space="preserve"> </w:t>
      </w:r>
      <w:r w:rsidRPr="0053445D">
        <w:t>законных</w:t>
      </w:r>
      <w:r w:rsidRPr="0053445D">
        <w:rPr>
          <w:spacing w:val="-9"/>
        </w:rPr>
        <w:t xml:space="preserve"> </w:t>
      </w:r>
      <w:r w:rsidRPr="0053445D">
        <w:t>интересов</w:t>
      </w:r>
      <w:r w:rsidRPr="0053445D">
        <w:rPr>
          <w:spacing w:val="-10"/>
        </w:rPr>
        <w:t xml:space="preserve"> </w:t>
      </w:r>
      <w:r w:rsidRPr="0053445D">
        <w:t>обучающихся</w:t>
      </w:r>
      <w:r w:rsidRPr="0053445D">
        <w:rPr>
          <w:spacing w:val="-57"/>
        </w:rPr>
        <w:t xml:space="preserve"> </w:t>
      </w:r>
      <w:r w:rsidRPr="0053445D">
        <w:t>и</w:t>
      </w:r>
      <w:r w:rsidRPr="0053445D">
        <w:rPr>
          <w:spacing w:val="-1"/>
        </w:rPr>
        <w:t xml:space="preserve"> </w:t>
      </w:r>
      <w:r w:rsidRPr="0053445D">
        <w:t>законных</w:t>
      </w:r>
      <w:r w:rsidRPr="0053445D">
        <w:rPr>
          <w:spacing w:val="2"/>
        </w:rPr>
        <w:t xml:space="preserve"> </w:t>
      </w:r>
      <w:r w:rsidRPr="0053445D">
        <w:t>представителей</w:t>
      </w:r>
      <w:r w:rsidRPr="0053445D">
        <w:rPr>
          <w:spacing w:val="-1"/>
        </w:rPr>
        <w:t xml:space="preserve"> </w:t>
      </w:r>
      <w:r w:rsidRPr="0053445D">
        <w:t>в</w:t>
      </w:r>
      <w:r w:rsidRPr="0053445D">
        <w:rPr>
          <w:spacing w:val="-1"/>
        </w:rPr>
        <w:t xml:space="preserve"> </w:t>
      </w:r>
      <w:r w:rsidRPr="0053445D">
        <w:t>области организации</w:t>
      </w:r>
      <w:r w:rsidRPr="0053445D">
        <w:rPr>
          <w:spacing w:val="-2"/>
        </w:rPr>
        <w:t xml:space="preserve"> </w:t>
      </w:r>
      <w:r w:rsidRPr="0053445D">
        <w:t>питания.</w:t>
      </w:r>
    </w:p>
    <w:p w:rsidR="00DD4DB2" w:rsidRPr="0053445D" w:rsidRDefault="00DD4DB2" w:rsidP="00DD4DB2">
      <w:pPr>
        <w:pStyle w:val="a3"/>
        <w:widowControl w:val="0"/>
        <w:numPr>
          <w:ilvl w:val="1"/>
          <w:numId w:val="2"/>
        </w:numPr>
        <w:tabs>
          <w:tab w:val="left" w:pos="773"/>
        </w:tabs>
        <w:autoSpaceDE w:val="0"/>
        <w:autoSpaceDN w:val="0"/>
        <w:spacing w:after="0" w:line="247" w:lineRule="exact"/>
        <w:ind w:left="772"/>
        <w:jc w:val="both"/>
      </w:pPr>
      <w:r w:rsidRPr="0053445D">
        <w:t>Основными</w:t>
      </w:r>
      <w:r w:rsidRPr="0053445D">
        <w:rPr>
          <w:spacing w:val="45"/>
        </w:rPr>
        <w:t xml:space="preserve"> </w:t>
      </w:r>
      <w:r w:rsidRPr="0053445D">
        <w:t>целями</w:t>
      </w:r>
      <w:r w:rsidRPr="0053445D">
        <w:rPr>
          <w:spacing w:val="102"/>
        </w:rPr>
        <w:t xml:space="preserve"> </w:t>
      </w:r>
      <w:r w:rsidRPr="0053445D">
        <w:t>посещения</w:t>
      </w:r>
      <w:r w:rsidRPr="0053445D">
        <w:rPr>
          <w:spacing w:val="102"/>
        </w:rPr>
        <w:t xml:space="preserve"> </w:t>
      </w:r>
      <w:r w:rsidRPr="0053445D">
        <w:t>школьной</w:t>
      </w:r>
      <w:r w:rsidRPr="0053445D">
        <w:rPr>
          <w:spacing w:val="101"/>
        </w:rPr>
        <w:t xml:space="preserve"> </w:t>
      </w:r>
      <w:r w:rsidRPr="0053445D">
        <w:t>столовой</w:t>
      </w:r>
      <w:r w:rsidRPr="0053445D">
        <w:rPr>
          <w:spacing w:val="102"/>
        </w:rPr>
        <w:t xml:space="preserve"> </w:t>
      </w:r>
      <w:r w:rsidRPr="0053445D">
        <w:t>законными</w:t>
      </w:r>
      <w:r w:rsidRPr="0053445D">
        <w:rPr>
          <w:spacing w:val="100"/>
        </w:rPr>
        <w:t xml:space="preserve"> </w:t>
      </w:r>
      <w:r w:rsidRPr="0053445D">
        <w:t>представителями</w:t>
      </w:r>
    </w:p>
    <w:p w:rsidR="00DD4DB2" w:rsidRPr="0053445D" w:rsidRDefault="00DD4DB2" w:rsidP="00DD4DB2">
      <w:pPr>
        <w:pStyle w:val="a8"/>
        <w:spacing w:before="2"/>
        <w:ind w:left="760"/>
        <w:jc w:val="both"/>
      </w:pPr>
      <w:proofErr w:type="gramStart"/>
      <w:r w:rsidRPr="0053445D">
        <w:t>обучающихся</w:t>
      </w:r>
      <w:proofErr w:type="gramEnd"/>
      <w:r w:rsidRPr="0053445D">
        <w:rPr>
          <w:spacing w:val="-3"/>
        </w:rPr>
        <w:t xml:space="preserve"> </w:t>
      </w:r>
      <w:r w:rsidRPr="0053445D">
        <w:t>являются:</w:t>
      </w:r>
    </w:p>
    <w:p w:rsidR="00DD4DB2" w:rsidRPr="0053445D" w:rsidRDefault="00DD4DB2" w:rsidP="00DD4DB2">
      <w:pPr>
        <w:pStyle w:val="a3"/>
        <w:widowControl w:val="0"/>
        <w:numPr>
          <w:ilvl w:val="2"/>
          <w:numId w:val="2"/>
        </w:numPr>
        <w:tabs>
          <w:tab w:val="left" w:pos="941"/>
        </w:tabs>
        <w:autoSpaceDE w:val="0"/>
        <w:autoSpaceDN w:val="0"/>
        <w:spacing w:before="3" w:after="0" w:line="240" w:lineRule="auto"/>
        <w:ind w:right="193" w:hanging="420"/>
        <w:jc w:val="both"/>
      </w:pPr>
      <w:r w:rsidRPr="0053445D">
        <w:t xml:space="preserve">контроль качества оказания услуг по питанию детей в </w:t>
      </w:r>
      <w:r w:rsidRPr="0053445D">
        <w:rPr>
          <w:spacing w:val="-1"/>
        </w:rPr>
        <w:t>М</w:t>
      </w:r>
      <w:r>
        <w:rPr>
          <w:spacing w:val="-1"/>
        </w:rPr>
        <w:t>Б</w:t>
      </w:r>
      <w:r w:rsidRPr="0053445D">
        <w:rPr>
          <w:spacing w:val="-1"/>
        </w:rPr>
        <w:t>ОУ “СОШ №5 с</w:t>
      </w:r>
      <w:proofErr w:type="gramStart"/>
      <w:r w:rsidRPr="0053445D">
        <w:rPr>
          <w:spacing w:val="-1"/>
        </w:rPr>
        <w:t>.Т</w:t>
      </w:r>
      <w:proofErr w:type="gramEnd"/>
      <w:r w:rsidRPr="0053445D">
        <w:rPr>
          <w:spacing w:val="-1"/>
        </w:rPr>
        <w:t>ерезе”</w:t>
      </w:r>
      <w:r w:rsidRPr="0053445D">
        <w:t xml:space="preserve">  (далее -</w:t>
      </w:r>
      <w:r w:rsidRPr="0053445D">
        <w:rPr>
          <w:spacing w:val="-1"/>
        </w:rPr>
        <w:t xml:space="preserve"> </w:t>
      </w:r>
      <w:r w:rsidRPr="0053445D">
        <w:t>Школа);</w:t>
      </w:r>
    </w:p>
    <w:p w:rsidR="00DD4DB2" w:rsidRPr="0053445D" w:rsidRDefault="00DD4DB2" w:rsidP="00DD4DB2">
      <w:pPr>
        <w:pStyle w:val="a3"/>
        <w:widowControl w:val="0"/>
        <w:numPr>
          <w:ilvl w:val="2"/>
          <w:numId w:val="2"/>
        </w:numPr>
        <w:tabs>
          <w:tab w:val="left" w:pos="900"/>
        </w:tabs>
        <w:autoSpaceDE w:val="0"/>
        <w:autoSpaceDN w:val="0"/>
        <w:spacing w:before="2" w:after="0" w:line="240" w:lineRule="auto"/>
        <w:ind w:right="194" w:hanging="420"/>
        <w:jc w:val="both"/>
      </w:pPr>
      <w:r w:rsidRPr="0053445D">
        <w:t>взаимодействие</w:t>
      </w:r>
      <w:r w:rsidRPr="0053445D">
        <w:rPr>
          <w:spacing w:val="-5"/>
        </w:rPr>
        <w:t xml:space="preserve"> </w:t>
      </w:r>
      <w:r w:rsidRPr="0053445D">
        <w:t>законных</w:t>
      </w:r>
      <w:r w:rsidRPr="0053445D">
        <w:rPr>
          <w:spacing w:val="-3"/>
        </w:rPr>
        <w:t xml:space="preserve"> </w:t>
      </w:r>
      <w:r w:rsidRPr="0053445D">
        <w:t>представителей</w:t>
      </w:r>
      <w:r w:rsidRPr="0053445D">
        <w:rPr>
          <w:spacing w:val="-4"/>
        </w:rPr>
        <w:t xml:space="preserve"> </w:t>
      </w:r>
      <w:r w:rsidRPr="0053445D">
        <w:t>с</w:t>
      </w:r>
      <w:r w:rsidRPr="0053445D">
        <w:rPr>
          <w:spacing w:val="-4"/>
        </w:rPr>
        <w:t xml:space="preserve"> </w:t>
      </w:r>
      <w:r w:rsidRPr="0053445D">
        <w:t>руководством</w:t>
      </w:r>
      <w:r w:rsidRPr="0053445D">
        <w:rPr>
          <w:spacing w:val="-4"/>
        </w:rPr>
        <w:t xml:space="preserve"> </w:t>
      </w:r>
      <w:r w:rsidRPr="0053445D">
        <w:t>Школы</w:t>
      </w:r>
      <w:r w:rsidRPr="0053445D">
        <w:rPr>
          <w:spacing w:val="-3"/>
        </w:rPr>
        <w:t xml:space="preserve"> </w:t>
      </w:r>
      <w:r w:rsidRPr="0053445D">
        <w:t>и</w:t>
      </w:r>
      <w:r w:rsidRPr="0053445D">
        <w:rPr>
          <w:spacing w:val="-5"/>
        </w:rPr>
        <w:t xml:space="preserve"> </w:t>
      </w:r>
      <w:r w:rsidRPr="0053445D">
        <w:t>представителями</w:t>
      </w:r>
      <w:r w:rsidRPr="0053445D">
        <w:rPr>
          <w:spacing w:val="-58"/>
        </w:rPr>
        <w:t xml:space="preserve"> </w:t>
      </w:r>
      <w:r w:rsidRPr="0053445D">
        <w:t>организации,</w:t>
      </w:r>
      <w:r w:rsidRPr="0053445D">
        <w:rPr>
          <w:spacing w:val="1"/>
        </w:rPr>
        <w:t xml:space="preserve"> </w:t>
      </w:r>
      <w:r w:rsidRPr="0053445D">
        <w:t>оказывающей</w:t>
      </w:r>
      <w:r w:rsidRPr="0053445D">
        <w:rPr>
          <w:spacing w:val="1"/>
        </w:rPr>
        <w:t xml:space="preserve"> </w:t>
      </w:r>
      <w:r w:rsidRPr="0053445D">
        <w:t>услуги</w:t>
      </w:r>
      <w:r w:rsidRPr="0053445D">
        <w:rPr>
          <w:spacing w:val="1"/>
        </w:rPr>
        <w:t xml:space="preserve"> </w:t>
      </w:r>
      <w:r w:rsidRPr="0053445D">
        <w:t>по</w:t>
      </w:r>
      <w:r w:rsidRPr="0053445D">
        <w:rPr>
          <w:spacing w:val="1"/>
        </w:rPr>
        <w:t xml:space="preserve"> </w:t>
      </w:r>
      <w:r w:rsidRPr="0053445D">
        <w:t>питанию</w:t>
      </w:r>
      <w:r w:rsidRPr="0053445D">
        <w:rPr>
          <w:spacing w:val="1"/>
        </w:rPr>
        <w:t xml:space="preserve"> </w:t>
      </w:r>
      <w:r w:rsidRPr="0053445D">
        <w:t>(далее</w:t>
      </w:r>
      <w:r w:rsidRPr="0053445D">
        <w:rPr>
          <w:spacing w:val="1"/>
        </w:rPr>
        <w:t xml:space="preserve"> </w:t>
      </w:r>
      <w:r w:rsidRPr="0053445D">
        <w:t>-</w:t>
      </w:r>
      <w:r w:rsidRPr="0053445D">
        <w:rPr>
          <w:spacing w:val="1"/>
        </w:rPr>
        <w:t xml:space="preserve"> </w:t>
      </w:r>
      <w:r w:rsidRPr="0053445D">
        <w:t>исполнитель</w:t>
      </w:r>
      <w:r w:rsidRPr="0053445D">
        <w:rPr>
          <w:spacing w:val="1"/>
        </w:rPr>
        <w:t xml:space="preserve"> </w:t>
      </w:r>
      <w:r w:rsidRPr="0053445D">
        <w:t>услуг</w:t>
      </w:r>
      <w:r w:rsidRPr="0053445D">
        <w:rPr>
          <w:spacing w:val="1"/>
        </w:rPr>
        <w:t xml:space="preserve"> </w:t>
      </w:r>
      <w:r w:rsidRPr="0053445D">
        <w:t>питания),</w:t>
      </w:r>
      <w:r w:rsidRPr="0053445D">
        <w:rPr>
          <w:spacing w:val="-2"/>
        </w:rPr>
        <w:t xml:space="preserve"> </w:t>
      </w:r>
      <w:r w:rsidRPr="0053445D">
        <w:t>по вопросам</w:t>
      </w:r>
      <w:r w:rsidRPr="0053445D">
        <w:rPr>
          <w:spacing w:val="-1"/>
        </w:rPr>
        <w:t xml:space="preserve"> </w:t>
      </w:r>
      <w:r w:rsidRPr="0053445D">
        <w:t>организации</w:t>
      </w:r>
      <w:r w:rsidRPr="0053445D">
        <w:rPr>
          <w:spacing w:val="-2"/>
        </w:rPr>
        <w:t xml:space="preserve"> </w:t>
      </w:r>
      <w:r w:rsidRPr="0053445D">
        <w:t>питания;</w:t>
      </w:r>
    </w:p>
    <w:p w:rsidR="00DD4DB2" w:rsidRPr="0053445D" w:rsidRDefault="00DD4DB2" w:rsidP="00DD4DB2">
      <w:pPr>
        <w:pStyle w:val="a3"/>
        <w:widowControl w:val="0"/>
        <w:numPr>
          <w:ilvl w:val="2"/>
          <w:numId w:val="2"/>
        </w:numPr>
        <w:tabs>
          <w:tab w:val="left" w:pos="900"/>
        </w:tabs>
        <w:autoSpaceDE w:val="0"/>
        <w:autoSpaceDN w:val="0"/>
        <w:spacing w:after="0" w:line="270" w:lineRule="exact"/>
        <w:ind w:left="899"/>
        <w:jc w:val="both"/>
      </w:pPr>
      <w:r w:rsidRPr="0053445D">
        <w:t>повышение</w:t>
      </w:r>
      <w:r w:rsidRPr="0053445D">
        <w:rPr>
          <w:spacing w:val="-5"/>
        </w:rPr>
        <w:t xml:space="preserve"> </w:t>
      </w:r>
      <w:r w:rsidRPr="0053445D">
        <w:t>эффективности</w:t>
      </w:r>
      <w:r w:rsidRPr="0053445D">
        <w:rPr>
          <w:spacing w:val="-3"/>
        </w:rPr>
        <w:t xml:space="preserve"> </w:t>
      </w:r>
      <w:r w:rsidRPr="0053445D">
        <w:t>питания.</w:t>
      </w:r>
    </w:p>
    <w:p w:rsidR="00DD4DB2" w:rsidRPr="0053445D" w:rsidRDefault="00DD4DB2" w:rsidP="00DD4DB2">
      <w:pPr>
        <w:pStyle w:val="a3"/>
        <w:widowControl w:val="0"/>
        <w:numPr>
          <w:ilvl w:val="1"/>
          <w:numId w:val="2"/>
        </w:numPr>
        <w:tabs>
          <w:tab w:val="left" w:pos="773"/>
        </w:tabs>
        <w:autoSpaceDE w:val="0"/>
        <w:autoSpaceDN w:val="0"/>
        <w:spacing w:before="1" w:after="0" w:line="237" w:lineRule="auto"/>
        <w:ind w:right="197" w:hanging="440"/>
        <w:jc w:val="both"/>
      </w:pPr>
      <w:r w:rsidRPr="0053445D">
        <w:t>Положение устанавливает порядок организации и оформления результатов посещения</w:t>
      </w:r>
      <w:r w:rsidRPr="0053445D">
        <w:rPr>
          <w:spacing w:val="-57"/>
        </w:rPr>
        <w:t xml:space="preserve"> </w:t>
      </w:r>
      <w:r w:rsidRPr="0053445D">
        <w:t>законными</w:t>
      </w:r>
      <w:r w:rsidRPr="0053445D">
        <w:rPr>
          <w:spacing w:val="1"/>
        </w:rPr>
        <w:t xml:space="preserve"> </w:t>
      </w:r>
      <w:r w:rsidRPr="0053445D">
        <w:t>представителями</w:t>
      </w:r>
      <w:r w:rsidRPr="0053445D">
        <w:rPr>
          <w:spacing w:val="1"/>
        </w:rPr>
        <w:t xml:space="preserve"> </w:t>
      </w:r>
      <w:r w:rsidRPr="0053445D">
        <w:t>школьной</w:t>
      </w:r>
      <w:r w:rsidRPr="0053445D">
        <w:rPr>
          <w:spacing w:val="1"/>
        </w:rPr>
        <w:t xml:space="preserve"> </w:t>
      </w:r>
      <w:r w:rsidRPr="0053445D">
        <w:t>столовой,</w:t>
      </w:r>
      <w:r w:rsidRPr="0053445D">
        <w:rPr>
          <w:spacing w:val="1"/>
        </w:rPr>
        <w:t xml:space="preserve"> </w:t>
      </w:r>
      <w:r w:rsidRPr="0053445D">
        <w:t>а</w:t>
      </w:r>
      <w:r w:rsidRPr="0053445D">
        <w:rPr>
          <w:spacing w:val="1"/>
        </w:rPr>
        <w:t xml:space="preserve"> </w:t>
      </w:r>
      <w:r w:rsidRPr="0053445D">
        <w:t>также</w:t>
      </w:r>
      <w:r w:rsidRPr="0053445D">
        <w:rPr>
          <w:spacing w:val="1"/>
        </w:rPr>
        <w:t xml:space="preserve"> </w:t>
      </w:r>
      <w:r w:rsidRPr="0053445D">
        <w:t>права</w:t>
      </w:r>
      <w:r w:rsidRPr="0053445D">
        <w:rPr>
          <w:spacing w:val="1"/>
        </w:rPr>
        <w:t xml:space="preserve"> </w:t>
      </w:r>
      <w:r w:rsidRPr="0053445D">
        <w:t>законных</w:t>
      </w:r>
      <w:r w:rsidRPr="0053445D">
        <w:rPr>
          <w:spacing w:val="1"/>
        </w:rPr>
        <w:t xml:space="preserve"> </w:t>
      </w:r>
      <w:r w:rsidRPr="0053445D">
        <w:t>представителей</w:t>
      </w:r>
      <w:r w:rsidRPr="0053445D">
        <w:rPr>
          <w:spacing w:val="-1"/>
        </w:rPr>
        <w:t xml:space="preserve"> </w:t>
      </w:r>
      <w:r w:rsidRPr="0053445D">
        <w:t>при</w:t>
      </w:r>
      <w:r w:rsidRPr="0053445D">
        <w:rPr>
          <w:spacing w:val="-2"/>
        </w:rPr>
        <w:t xml:space="preserve"> </w:t>
      </w:r>
      <w:r w:rsidRPr="0053445D">
        <w:t>посещении школьной столовой.</w:t>
      </w:r>
    </w:p>
    <w:p w:rsidR="00DD4DB2" w:rsidRPr="0053445D" w:rsidRDefault="00DD4DB2" w:rsidP="00DD4DB2">
      <w:pPr>
        <w:pStyle w:val="a3"/>
        <w:widowControl w:val="0"/>
        <w:numPr>
          <w:ilvl w:val="1"/>
          <w:numId w:val="2"/>
        </w:numPr>
        <w:tabs>
          <w:tab w:val="left" w:pos="773"/>
        </w:tabs>
        <w:autoSpaceDE w:val="0"/>
        <w:autoSpaceDN w:val="0"/>
        <w:spacing w:before="2" w:after="0" w:line="237" w:lineRule="auto"/>
        <w:ind w:right="193" w:hanging="440"/>
        <w:jc w:val="both"/>
      </w:pPr>
      <w:r w:rsidRPr="0053445D">
        <w:t>Законные</w:t>
      </w:r>
      <w:r w:rsidRPr="0053445D">
        <w:rPr>
          <w:spacing w:val="1"/>
        </w:rPr>
        <w:t xml:space="preserve"> </w:t>
      </w:r>
      <w:r w:rsidRPr="0053445D">
        <w:t>представители</w:t>
      </w:r>
      <w:r w:rsidRPr="0053445D">
        <w:rPr>
          <w:spacing w:val="1"/>
        </w:rPr>
        <w:t xml:space="preserve"> </w:t>
      </w:r>
      <w:r w:rsidRPr="0053445D">
        <w:t>при</w:t>
      </w:r>
      <w:r w:rsidRPr="0053445D">
        <w:rPr>
          <w:spacing w:val="1"/>
        </w:rPr>
        <w:t xml:space="preserve"> </w:t>
      </w:r>
      <w:r w:rsidRPr="0053445D">
        <w:t>посещении</w:t>
      </w:r>
      <w:r w:rsidRPr="0053445D">
        <w:rPr>
          <w:spacing w:val="1"/>
        </w:rPr>
        <w:t xml:space="preserve"> </w:t>
      </w:r>
      <w:r w:rsidRPr="0053445D">
        <w:t>школьной</w:t>
      </w:r>
      <w:r w:rsidRPr="0053445D">
        <w:rPr>
          <w:spacing w:val="1"/>
        </w:rPr>
        <w:t xml:space="preserve"> </w:t>
      </w:r>
      <w:r w:rsidRPr="0053445D">
        <w:t>столовой</w:t>
      </w:r>
      <w:r w:rsidRPr="0053445D">
        <w:rPr>
          <w:spacing w:val="1"/>
        </w:rPr>
        <w:t xml:space="preserve"> </w:t>
      </w:r>
      <w:r w:rsidRPr="0053445D">
        <w:t>руководствуются</w:t>
      </w:r>
      <w:r w:rsidRPr="0053445D">
        <w:rPr>
          <w:spacing w:val="1"/>
        </w:rPr>
        <w:t xml:space="preserve"> </w:t>
      </w:r>
      <w:r w:rsidRPr="0053445D">
        <w:t>применимыми</w:t>
      </w:r>
      <w:r w:rsidRPr="0053445D">
        <w:rPr>
          <w:spacing w:val="1"/>
        </w:rPr>
        <w:t xml:space="preserve"> </w:t>
      </w:r>
      <w:r w:rsidRPr="0053445D">
        <w:t>законами</w:t>
      </w:r>
      <w:r w:rsidRPr="0053445D">
        <w:rPr>
          <w:spacing w:val="1"/>
        </w:rPr>
        <w:t xml:space="preserve"> </w:t>
      </w:r>
      <w:r w:rsidRPr="0053445D">
        <w:t>и</w:t>
      </w:r>
      <w:r w:rsidRPr="0053445D">
        <w:rPr>
          <w:spacing w:val="1"/>
        </w:rPr>
        <w:t xml:space="preserve"> </w:t>
      </w:r>
      <w:r w:rsidRPr="0053445D">
        <w:t>иными</w:t>
      </w:r>
      <w:r w:rsidRPr="0053445D">
        <w:rPr>
          <w:spacing w:val="1"/>
        </w:rPr>
        <w:t xml:space="preserve"> </w:t>
      </w:r>
      <w:r w:rsidRPr="0053445D">
        <w:t>нормативными</w:t>
      </w:r>
      <w:r w:rsidRPr="0053445D">
        <w:rPr>
          <w:spacing w:val="1"/>
        </w:rPr>
        <w:t xml:space="preserve"> </w:t>
      </w:r>
      <w:r w:rsidRPr="0053445D">
        <w:t>правовыми</w:t>
      </w:r>
      <w:r w:rsidRPr="0053445D">
        <w:rPr>
          <w:spacing w:val="1"/>
        </w:rPr>
        <w:t xml:space="preserve"> </w:t>
      </w:r>
      <w:r w:rsidRPr="0053445D">
        <w:t>актами</w:t>
      </w:r>
      <w:r w:rsidRPr="0053445D">
        <w:rPr>
          <w:spacing w:val="1"/>
        </w:rPr>
        <w:t xml:space="preserve"> </w:t>
      </w:r>
      <w:r w:rsidRPr="0053445D">
        <w:t>Российской</w:t>
      </w:r>
      <w:r w:rsidRPr="0053445D">
        <w:rPr>
          <w:spacing w:val="1"/>
        </w:rPr>
        <w:t xml:space="preserve"> </w:t>
      </w:r>
      <w:r w:rsidRPr="0053445D">
        <w:t>Федерации,</w:t>
      </w:r>
      <w:r w:rsidRPr="0053445D">
        <w:rPr>
          <w:spacing w:val="1"/>
        </w:rPr>
        <w:t xml:space="preserve"> </w:t>
      </w:r>
      <w:r w:rsidRPr="0053445D">
        <w:t>Карачаево-Черкесской республики,</w:t>
      </w:r>
      <w:r w:rsidRPr="0053445D">
        <w:rPr>
          <w:spacing w:val="1"/>
        </w:rPr>
        <w:t xml:space="preserve"> </w:t>
      </w:r>
      <w:r w:rsidRPr="0053445D">
        <w:t>а</w:t>
      </w:r>
      <w:r w:rsidRPr="0053445D">
        <w:rPr>
          <w:spacing w:val="1"/>
        </w:rPr>
        <w:t xml:space="preserve"> </w:t>
      </w:r>
      <w:r w:rsidRPr="0053445D">
        <w:t>также</w:t>
      </w:r>
      <w:r w:rsidRPr="0053445D">
        <w:rPr>
          <w:spacing w:val="1"/>
        </w:rPr>
        <w:t xml:space="preserve"> </w:t>
      </w:r>
      <w:r w:rsidRPr="0053445D">
        <w:t>Положением</w:t>
      </w:r>
      <w:r w:rsidRPr="0053445D">
        <w:rPr>
          <w:spacing w:val="1"/>
        </w:rPr>
        <w:t xml:space="preserve"> </w:t>
      </w:r>
      <w:r w:rsidRPr="0053445D">
        <w:t>и</w:t>
      </w:r>
      <w:r w:rsidRPr="0053445D">
        <w:rPr>
          <w:spacing w:val="1"/>
        </w:rPr>
        <w:t xml:space="preserve"> </w:t>
      </w:r>
      <w:r w:rsidRPr="0053445D">
        <w:t>иными</w:t>
      </w:r>
      <w:r w:rsidRPr="0053445D">
        <w:rPr>
          <w:spacing w:val="1"/>
        </w:rPr>
        <w:t xml:space="preserve"> </w:t>
      </w:r>
      <w:r w:rsidRPr="0053445D">
        <w:t xml:space="preserve">локальными </w:t>
      </w:r>
      <w:r w:rsidRPr="0053445D">
        <w:rPr>
          <w:spacing w:val="-57"/>
        </w:rPr>
        <w:t xml:space="preserve"> </w:t>
      </w:r>
      <w:r w:rsidRPr="0053445D">
        <w:t>нормативными</w:t>
      </w:r>
      <w:r w:rsidRPr="0053445D">
        <w:rPr>
          <w:spacing w:val="-1"/>
        </w:rPr>
        <w:t xml:space="preserve"> </w:t>
      </w:r>
      <w:r w:rsidRPr="0053445D">
        <w:t>актами</w:t>
      </w:r>
      <w:r w:rsidRPr="0053445D">
        <w:rPr>
          <w:spacing w:val="-2"/>
        </w:rPr>
        <w:t xml:space="preserve"> </w:t>
      </w:r>
      <w:r w:rsidRPr="0053445D">
        <w:t>Школы.</w:t>
      </w:r>
    </w:p>
    <w:p w:rsidR="00DD4DB2" w:rsidRPr="0053445D" w:rsidRDefault="00DD4DB2" w:rsidP="00DD4DB2">
      <w:pPr>
        <w:pStyle w:val="a3"/>
        <w:widowControl w:val="0"/>
        <w:numPr>
          <w:ilvl w:val="1"/>
          <w:numId w:val="2"/>
        </w:numPr>
        <w:tabs>
          <w:tab w:val="left" w:pos="773"/>
        </w:tabs>
        <w:autoSpaceDE w:val="0"/>
        <w:autoSpaceDN w:val="0"/>
        <w:spacing w:before="4" w:after="0" w:line="237" w:lineRule="auto"/>
        <w:ind w:right="194" w:hanging="440"/>
        <w:jc w:val="both"/>
      </w:pPr>
      <w:r w:rsidRPr="0053445D">
        <w:t>Законные</w:t>
      </w:r>
      <w:r w:rsidRPr="0053445D">
        <w:rPr>
          <w:spacing w:val="1"/>
        </w:rPr>
        <w:t xml:space="preserve"> </w:t>
      </w:r>
      <w:r w:rsidRPr="0053445D">
        <w:t>представители</w:t>
      </w:r>
      <w:r w:rsidRPr="0053445D">
        <w:rPr>
          <w:spacing w:val="1"/>
        </w:rPr>
        <w:t xml:space="preserve"> </w:t>
      </w:r>
      <w:r w:rsidRPr="0053445D">
        <w:t>при</w:t>
      </w:r>
      <w:r w:rsidRPr="0053445D">
        <w:rPr>
          <w:spacing w:val="1"/>
        </w:rPr>
        <w:t xml:space="preserve"> </w:t>
      </w:r>
      <w:r w:rsidRPr="0053445D">
        <w:t>посещении</w:t>
      </w:r>
      <w:r w:rsidRPr="0053445D">
        <w:rPr>
          <w:spacing w:val="1"/>
        </w:rPr>
        <w:t xml:space="preserve"> </w:t>
      </w:r>
      <w:r w:rsidRPr="0053445D">
        <w:t>школьной</w:t>
      </w:r>
      <w:r w:rsidRPr="0053445D">
        <w:rPr>
          <w:spacing w:val="1"/>
        </w:rPr>
        <w:t xml:space="preserve"> </w:t>
      </w:r>
      <w:r w:rsidRPr="0053445D">
        <w:t>столовой</w:t>
      </w:r>
      <w:r w:rsidRPr="0053445D">
        <w:rPr>
          <w:spacing w:val="1"/>
        </w:rPr>
        <w:t xml:space="preserve"> </w:t>
      </w:r>
      <w:r w:rsidRPr="0053445D">
        <w:t>должны</w:t>
      </w:r>
      <w:r w:rsidRPr="0053445D">
        <w:rPr>
          <w:spacing w:val="1"/>
        </w:rPr>
        <w:t xml:space="preserve"> </w:t>
      </w:r>
      <w:r w:rsidRPr="0053445D">
        <w:t>действовать</w:t>
      </w:r>
      <w:r w:rsidRPr="0053445D">
        <w:rPr>
          <w:spacing w:val="1"/>
        </w:rPr>
        <w:t xml:space="preserve"> </w:t>
      </w:r>
      <w:r w:rsidRPr="0053445D">
        <w:t>добросовестно, не должны нарушать и вмешиваться в процесс питания и не должны</w:t>
      </w:r>
      <w:r w:rsidRPr="0053445D">
        <w:rPr>
          <w:spacing w:val="1"/>
        </w:rPr>
        <w:t xml:space="preserve"> </w:t>
      </w:r>
      <w:r w:rsidRPr="0053445D">
        <w:t>допускать неуважительного отношения к сотрудникам Школы, сотрудникам столовой,</w:t>
      </w:r>
      <w:r w:rsidRPr="0053445D">
        <w:rPr>
          <w:spacing w:val="-58"/>
        </w:rPr>
        <w:t xml:space="preserve"> </w:t>
      </w:r>
      <w:r w:rsidRPr="0053445D">
        <w:t>обучающимся</w:t>
      </w:r>
      <w:r w:rsidRPr="0053445D">
        <w:rPr>
          <w:spacing w:val="-1"/>
        </w:rPr>
        <w:t xml:space="preserve"> </w:t>
      </w:r>
      <w:r w:rsidRPr="0053445D">
        <w:t>и иным</w:t>
      </w:r>
      <w:r w:rsidRPr="0053445D">
        <w:rPr>
          <w:spacing w:val="-2"/>
        </w:rPr>
        <w:t xml:space="preserve"> </w:t>
      </w:r>
      <w:r w:rsidRPr="0053445D">
        <w:t>посетителям.</w:t>
      </w:r>
    </w:p>
    <w:p w:rsidR="00DD4DB2" w:rsidRPr="0053445D" w:rsidRDefault="00DD4DB2" w:rsidP="00DD4DB2">
      <w:pPr>
        <w:pStyle w:val="a3"/>
        <w:widowControl w:val="0"/>
        <w:numPr>
          <w:ilvl w:val="1"/>
          <w:numId w:val="2"/>
        </w:numPr>
        <w:tabs>
          <w:tab w:val="left" w:pos="773"/>
        </w:tabs>
        <w:autoSpaceDE w:val="0"/>
        <w:autoSpaceDN w:val="0"/>
        <w:spacing w:before="2" w:after="0" w:line="240" w:lineRule="auto"/>
        <w:ind w:right="198" w:hanging="440"/>
        <w:jc w:val="both"/>
      </w:pPr>
      <w:r w:rsidRPr="0053445D">
        <w:t>Указанные</w:t>
      </w:r>
      <w:r w:rsidRPr="0053445D">
        <w:rPr>
          <w:spacing w:val="-14"/>
        </w:rPr>
        <w:t xml:space="preserve"> </w:t>
      </w:r>
      <w:r w:rsidRPr="0053445D">
        <w:t>в</w:t>
      </w:r>
      <w:r w:rsidRPr="0053445D">
        <w:rPr>
          <w:spacing w:val="-14"/>
        </w:rPr>
        <w:t xml:space="preserve"> </w:t>
      </w:r>
      <w:r w:rsidRPr="0053445D">
        <w:t>настоящем</w:t>
      </w:r>
      <w:r w:rsidRPr="0053445D">
        <w:rPr>
          <w:spacing w:val="-14"/>
        </w:rPr>
        <w:t xml:space="preserve"> </w:t>
      </w:r>
      <w:r w:rsidRPr="0053445D">
        <w:t>положении</w:t>
      </w:r>
      <w:r w:rsidRPr="0053445D">
        <w:rPr>
          <w:spacing w:val="-12"/>
        </w:rPr>
        <w:t xml:space="preserve"> </w:t>
      </w:r>
      <w:r w:rsidRPr="0053445D">
        <w:t>термины</w:t>
      </w:r>
      <w:r w:rsidRPr="0053445D">
        <w:rPr>
          <w:spacing w:val="-14"/>
        </w:rPr>
        <w:t xml:space="preserve"> </w:t>
      </w:r>
      <w:r w:rsidRPr="0053445D">
        <w:t>(законные</w:t>
      </w:r>
      <w:r w:rsidRPr="0053445D">
        <w:rPr>
          <w:spacing w:val="-14"/>
        </w:rPr>
        <w:t xml:space="preserve"> </w:t>
      </w:r>
      <w:r w:rsidRPr="0053445D">
        <w:t>представители,</w:t>
      </w:r>
      <w:r w:rsidRPr="0053445D">
        <w:rPr>
          <w:spacing w:val="-13"/>
        </w:rPr>
        <w:t xml:space="preserve"> </w:t>
      </w:r>
      <w:r w:rsidRPr="0053445D">
        <w:t>обучающиеся</w:t>
      </w:r>
      <w:r w:rsidRPr="0053445D">
        <w:rPr>
          <w:spacing w:val="-13"/>
        </w:rPr>
        <w:t xml:space="preserve"> </w:t>
      </w:r>
      <w:r w:rsidRPr="0053445D">
        <w:t>и</w:t>
      </w:r>
      <w:r w:rsidRPr="0053445D">
        <w:rPr>
          <w:spacing w:val="-58"/>
        </w:rPr>
        <w:t xml:space="preserve"> </w:t>
      </w:r>
      <w:r w:rsidRPr="0053445D">
        <w:t>пр.)</w:t>
      </w:r>
      <w:r w:rsidRPr="0053445D">
        <w:rPr>
          <w:spacing w:val="-2"/>
        </w:rPr>
        <w:t xml:space="preserve"> </w:t>
      </w:r>
      <w:r w:rsidRPr="0053445D">
        <w:t>определяются</w:t>
      </w:r>
      <w:r w:rsidRPr="0053445D">
        <w:rPr>
          <w:spacing w:val="-1"/>
        </w:rPr>
        <w:t xml:space="preserve"> </w:t>
      </w:r>
      <w:r w:rsidRPr="0053445D">
        <w:t>в</w:t>
      </w:r>
      <w:r w:rsidRPr="0053445D">
        <w:rPr>
          <w:spacing w:val="-2"/>
        </w:rPr>
        <w:t xml:space="preserve"> </w:t>
      </w:r>
      <w:r w:rsidRPr="0053445D">
        <w:t>соответствии</w:t>
      </w:r>
      <w:r w:rsidRPr="0053445D">
        <w:rPr>
          <w:spacing w:val="-1"/>
        </w:rPr>
        <w:t xml:space="preserve"> </w:t>
      </w:r>
      <w:r w:rsidRPr="0053445D">
        <w:t>с</w:t>
      </w:r>
      <w:r w:rsidRPr="0053445D">
        <w:rPr>
          <w:spacing w:val="-2"/>
        </w:rPr>
        <w:t xml:space="preserve"> </w:t>
      </w:r>
      <w:r w:rsidRPr="0053445D">
        <w:t>Законодательством</w:t>
      </w:r>
      <w:r w:rsidRPr="0053445D">
        <w:rPr>
          <w:spacing w:val="-1"/>
        </w:rPr>
        <w:t xml:space="preserve"> </w:t>
      </w:r>
      <w:r w:rsidRPr="0053445D">
        <w:t>Российской</w:t>
      </w:r>
      <w:r w:rsidRPr="0053445D">
        <w:rPr>
          <w:spacing w:val="-2"/>
        </w:rPr>
        <w:t xml:space="preserve"> </w:t>
      </w:r>
      <w:r w:rsidRPr="0053445D">
        <w:t>Федерации.</w:t>
      </w:r>
    </w:p>
    <w:p w:rsidR="00DD4DB2" w:rsidRPr="0053445D" w:rsidRDefault="00DD4DB2" w:rsidP="00DD4DB2">
      <w:pPr>
        <w:jc w:val="both"/>
        <w:sectPr w:rsidR="00DD4DB2" w:rsidRPr="0053445D" w:rsidSect="00DD4DB2">
          <w:pgSz w:w="11900" w:h="16850"/>
          <w:pgMar w:top="1440" w:right="480" w:bottom="280" w:left="1520" w:header="720" w:footer="720" w:gutter="0"/>
          <w:cols w:space="720"/>
        </w:sectPr>
      </w:pPr>
    </w:p>
    <w:p w:rsidR="00DD4DB2" w:rsidRPr="0053445D" w:rsidRDefault="00DD4DB2" w:rsidP="00DD4DB2">
      <w:pPr>
        <w:pStyle w:val="2"/>
        <w:keepNext w:val="0"/>
        <w:keepLines w:val="0"/>
        <w:widowControl w:val="0"/>
        <w:numPr>
          <w:ilvl w:val="1"/>
          <w:numId w:val="3"/>
        </w:numPr>
        <w:tabs>
          <w:tab w:val="left" w:pos="712"/>
          <w:tab w:val="left" w:pos="713"/>
        </w:tabs>
        <w:autoSpaceDE w:val="0"/>
        <w:autoSpaceDN w:val="0"/>
        <w:spacing w:before="65" w:line="275" w:lineRule="exact"/>
        <w:ind w:left="712" w:hanging="421"/>
        <w:jc w:val="both"/>
        <w:rPr>
          <w:rFonts w:ascii="Times New Roman" w:hAnsi="Times New Roman" w:cs="Times New Roman"/>
        </w:rPr>
      </w:pPr>
      <w:r w:rsidRPr="0053445D">
        <w:rPr>
          <w:rFonts w:ascii="Times New Roman" w:hAnsi="Times New Roman" w:cs="Times New Roman"/>
        </w:rPr>
        <w:lastRenderedPageBreak/>
        <w:t>Организация</w:t>
      </w:r>
      <w:r w:rsidRPr="0053445D">
        <w:rPr>
          <w:rFonts w:ascii="Times New Roman" w:hAnsi="Times New Roman" w:cs="Times New Roman"/>
          <w:spacing w:val="-7"/>
        </w:rPr>
        <w:t xml:space="preserve"> </w:t>
      </w:r>
      <w:r w:rsidRPr="0053445D">
        <w:rPr>
          <w:rFonts w:ascii="Times New Roman" w:hAnsi="Times New Roman" w:cs="Times New Roman"/>
        </w:rPr>
        <w:t>и</w:t>
      </w:r>
      <w:r w:rsidRPr="0053445D">
        <w:rPr>
          <w:rFonts w:ascii="Times New Roman" w:hAnsi="Times New Roman" w:cs="Times New Roman"/>
          <w:spacing w:val="-3"/>
        </w:rPr>
        <w:t xml:space="preserve"> </w:t>
      </w:r>
      <w:r w:rsidRPr="0053445D">
        <w:rPr>
          <w:rFonts w:ascii="Times New Roman" w:hAnsi="Times New Roman" w:cs="Times New Roman"/>
        </w:rPr>
        <w:t>оформление</w:t>
      </w:r>
      <w:r w:rsidRPr="0053445D">
        <w:rPr>
          <w:rFonts w:ascii="Times New Roman" w:hAnsi="Times New Roman" w:cs="Times New Roman"/>
          <w:spacing w:val="-5"/>
        </w:rPr>
        <w:t xml:space="preserve"> </w:t>
      </w:r>
      <w:r w:rsidRPr="0053445D">
        <w:rPr>
          <w:rFonts w:ascii="Times New Roman" w:hAnsi="Times New Roman" w:cs="Times New Roman"/>
        </w:rPr>
        <w:t>посещения</w:t>
      </w:r>
      <w:r w:rsidRPr="0053445D">
        <w:rPr>
          <w:rFonts w:ascii="Times New Roman" w:hAnsi="Times New Roman" w:cs="Times New Roman"/>
          <w:spacing w:val="-3"/>
        </w:rPr>
        <w:t xml:space="preserve"> </w:t>
      </w:r>
      <w:r w:rsidRPr="0053445D">
        <w:rPr>
          <w:rFonts w:ascii="Times New Roman" w:hAnsi="Times New Roman" w:cs="Times New Roman"/>
        </w:rPr>
        <w:t>законными</w:t>
      </w:r>
      <w:r w:rsidRPr="0053445D">
        <w:rPr>
          <w:rFonts w:ascii="Times New Roman" w:hAnsi="Times New Roman" w:cs="Times New Roman"/>
          <w:spacing w:val="-3"/>
        </w:rPr>
        <w:t xml:space="preserve"> </w:t>
      </w:r>
      <w:r w:rsidRPr="0053445D">
        <w:rPr>
          <w:rFonts w:ascii="Times New Roman" w:hAnsi="Times New Roman" w:cs="Times New Roman"/>
        </w:rPr>
        <w:t>представителями</w:t>
      </w:r>
      <w:r w:rsidRPr="0053445D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53445D">
        <w:rPr>
          <w:rFonts w:ascii="Times New Roman" w:hAnsi="Times New Roman" w:cs="Times New Roman"/>
        </w:rPr>
        <w:t>школьной</w:t>
      </w:r>
      <w:proofErr w:type="gramEnd"/>
    </w:p>
    <w:p w:rsidR="00DD4DB2" w:rsidRPr="0053445D" w:rsidRDefault="00DD4DB2" w:rsidP="00DD4DB2">
      <w:pPr>
        <w:spacing w:line="274" w:lineRule="exact"/>
        <w:ind w:left="4714"/>
        <w:jc w:val="both"/>
        <w:rPr>
          <w:b/>
        </w:rPr>
      </w:pPr>
      <w:r w:rsidRPr="0053445D">
        <w:rPr>
          <w:b/>
        </w:rPr>
        <w:t>столовой</w:t>
      </w:r>
    </w:p>
    <w:p w:rsidR="00DD4DB2" w:rsidRPr="0053445D" w:rsidRDefault="00DD4DB2" w:rsidP="00DD4DB2">
      <w:pPr>
        <w:pStyle w:val="a3"/>
        <w:widowControl w:val="0"/>
        <w:numPr>
          <w:ilvl w:val="2"/>
          <w:numId w:val="3"/>
        </w:numPr>
        <w:tabs>
          <w:tab w:val="left" w:pos="763"/>
        </w:tabs>
        <w:autoSpaceDE w:val="0"/>
        <w:autoSpaceDN w:val="0"/>
        <w:spacing w:after="0" w:line="240" w:lineRule="auto"/>
        <w:ind w:right="195" w:hanging="461"/>
        <w:jc w:val="both"/>
      </w:pPr>
      <w:r w:rsidRPr="0053445D">
        <w:t>Законные представители посещают школьную столовую в порядке, установленном</w:t>
      </w:r>
      <w:r w:rsidRPr="0053445D">
        <w:rPr>
          <w:spacing w:val="1"/>
        </w:rPr>
        <w:t xml:space="preserve"> </w:t>
      </w:r>
      <w:r w:rsidRPr="0053445D">
        <w:t>настоящим Положением и в соответствии с Графиком посещения школьной столовой</w:t>
      </w:r>
      <w:r w:rsidRPr="0053445D">
        <w:rPr>
          <w:spacing w:val="1"/>
        </w:rPr>
        <w:t xml:space="preserve"> </w:t>
      </w:r>
      <w:r w:rsidRPr="0053445D">
        <w:t>обучающимися,</w:t>
      </w:r>
      <w:r w:rsidRPr="0053445D">
        <w:rPr>
          <w:spacing w:val="-1"/>
        </w:rPr>
        <w:t xml:space="preserve"> </w:t>
      </w:r>
      <w:r w:rsidRPr="0053445D">
        <w:t>(Приложение</w:t>
      </w:r>
      <w:r w:rsidRPr="0053445D">
        <w:rPr>
          <w:spacing w:val="-1"/>
        </w:rPr>
        <w:t xml:space="preserve"> </w:t>
      </w:r>
      <w:r w:rsidRPr="0053445D">
        <w:t>1).</w:t>
      </w:r>
    </w:p>
    <w:p w:rsidR="00DD4DB2" w:rsidRPr="0053445D" w:rsidRDefault="00DD4DB2" w:rsidP="00DD4DB2">
      <w:pPr>
        <w:pStyle w:val="a3"/>
        <w:widowControl w:val="0"/>
        <w:numPr>
          <w:ilvl w:val="2"/>
          <w:numId w:val="3"/>
        </w:numPr>
        <w:tabs>
          <w:tab w:val="left" w:pos="768"/>
        </w:tabs>
        <w:autoSpaceDE w:val="0"/>
        <w:autoSpaceDN w:val="0"/>
        <w:spacing w:after="0" w:line="237" w:lineRule="auto"/>
        <w:ind w:right="197" w:hanging="461"/>
        <w:jc w:val="both"/>
      </w:pPr>
      <w:r w:rsidRPr="0053445D">
        <w:t>Законные</w:t>
      </w:r>
      <w:r w:rsidRPr="0053445D">
        <w:rPr>
          <w:spacing w:val="1"/>
        </w:rPr>
        <w:t xml:space="preserve"> </w:t>
      </w:r>
      <w:r w:rsidRPr="0053445D">
        <w:t>представители</w:t>
      </w:r>
      <w:r w:rsidRPr="0053445D">
        <w:rPr>
          <w:spacing w:val="1"/>
        </w:rPr>
        <w:t xml:space="preserve"> </w:t>
      </w:r>
      <w:r w:rsidRPr="0053445D">
        <w:t>прибывают</w:t>
      </w:r>
      <w:r w:rsidRPr="0053445D">
        <w:rPr>
          <w:spacing w:val="1"/>
        </w:rPr>
        <w:t xml:space="preserve"> </w:t>
      </w:r>
      <w:r w:rsidRPr="0053445D">
        <w:t>в</w:t>
      </w:r>
      <w:r w:rsidRPr="0053445D">
        <w:rPr>
          <w:spacing w:val="1"/>
        </w:rPr>
        <w:t xml:space="preserve"> </w:t>
      </w:r>
      <w:r w:rsidRPr="0053445D">
        <w:t>образовательное</w:t>
      </w:r>
      <w:r w:rsidRPr="0053445D">
        <w:rPr>
          <w:spacing w:val="1"/>
        </w:rPr>
        <w:t xml:space="preserve"> </w:t>
      </w:r>
      <w:r w:rsidRPr="0053445D">
        <w:t>учреждение</w:t>
      </w:r>
      <w:r w:rsidRPr="0053445D">
        <w:rPr>
          <w:spacing w:val="1"/>
        </w:rPr>
        <w:t xml:space="preserve"> </w:t>
      </w:r>
      <w:r w:rsidRPr="0053445D">
        <w:t>с</w:t>
      </w:r>
      <w:r w:rsidRPr="0053445D">
        <w:rPr>
          <w:spacing w:val="1"/>
        </w:rPr>
        <w:t xml:space="preserve"> </w:t>
      </w:r>
      <w:r w:rsidRPr="0053445D">
        <w:t>наличием</w:t>
      </w:r>
      <w:r w:rsidRPr="0053445D">
        <w:rPr>
          <w:spacing w:val="1"/>
        </w:rPr>
        <w:t xml:space="preserve"> </w:t>
      </w:r>
      <w:proofErr w:type="gramStart"/>
      <w:r w:rsidRPr="0053445D">
        <w:t>документа,</w:t>
      </w:r>
      <w:r w:rsidRPr="0053445D">
        <w:rPr>
          <w:spacing w:val="3"/>
        </w:rPr>
        <w:t xml:space="preserve"> </w:t>
      </w:r>
      <w:r w:rsidRPr="0053445D">
        <w:t>удостоверяющего</w:t>
      </w:r>
      <w:r w:rsidRPr="0053445D">
        <w:rPr>
          <w:spacing w:val="-1"/>
        </w:rPr>
        <w:t xml:space="preserve"> </w:t>
      </w:r>
      <w:r w:rsidRPr="0053445D">
        <w:t>личность</w:t>
      </w:r>
      <w:r w:rsidRPr="0053445D">
        <w:rPr>
          <w:spacing w:val="1"/>
        </w:rPr>
        <w:t xml:space="preserve"> </w:t>
      </w:r>
      <w:r w:rsidRPr="0053445D">
        <w:t>и</w:t>
      </w:r>
      <w:r w:rsidRPr="0053445D">
        <w:rPr>
          <w:spacing w:val="-1"/>
        </w:rPr>
        <w:t xml:space="preserve"> </w:t>
      </w:r>
      <w:r w:rsidRPr="0053445D">
        <w:t>отмечаются</w:t>
      </w:r>
      <w:proofErr w:type="gramEnd"/>
      <w:r w:rsidRPr="0053445D">
        <w:t xml:space="preserve"> на</w:t>
      </w:r>
      <w:r w:rsidRPr="0053445D">
        <w:rPr>
          <w:spacing w:val="-1"/>
        </w:rPr>
        <w:t xml:space="preserve"> </w:t>
      </w:r>
      <w:r w:rsidRPr="0053445D">
        <w:t>входе.</w:t>
      </w:r>
    </w:p>
    <w:p w:rsidR="00DD4DB2" w:rsidRPr="0053445D" w:rsidRDefault="00DD4DB2" w:rsidP="00DD4DB2">
      <w:pPr>
        <w:pStyle w:val="a3"/>
        <w:widowControl w:val="0"/>
        <w:numPr>
          <w:ilvl w:val="2"/>
          <w:numId w:val="3"/>
        </w:numPr>
        <w:tabs>
          <w:tab w:val="left" w:pos="768"/>
        </w:tabs>
        <w:autoSpaceDE w:val="0"/>
        <w:autoSpaceDN w:val="0"/>
        <w:spacing w:after="0" w:line="237" w:lineRule="auto"/>
        <w:ind w:right="198" w:hanging="461"/>
        <w:jc w:val="both"/>
      </w:pPr>
      <w:r w:rsidRPr="0053445D">
        <w:lastRenderedPageBreak/>
        <w:t>Производят</w:t>
      </w:r>
      <w:r w:rsidRPr="0053445D">
        <w:rPr>
          <w:spacing w:val="1"/>
        </w:rPr>
        <w:t xml:space="preserve"> </w:t>
      </w:r>
      <w:r w:rsidRPr="0053445D">
        <w:t>запись</w:t>
      </w:r>
      <w:r w:rsidRPr="0053445D">
        <w:rPr>
          <w:spacing w:val="1"/>
        </w:rPr>
        <w:t xml:space="preserve"> </w:t>
      </w:r>
      <w:r w:rsidRPr="0053445D">
        <w:t>в</w:t>
      </w:r>
      <w:r w:rsidRPr="0053445D">
        <w:rPr>
          <w:spacing w:val="1"/>
        </w:rPr>
        <w:t xml:space="preserve"> </w:t>
      </w:r>
      <w:r w:rsidRPr="0053445D">
        <w:t>Журнале</w:t>
      </w:r>
      <w:r w:rsidRPr="0053445D">
        <w:rPr>
          <w:spacing w:val="1"/>
        </w:rPr>
        <w:t xml:space="preserve"> </w:t>
      </w:r>
      <w:r w:rsidRPr="0053445D">
        <w:t>Родительского</w:t>
      </w:r>
      <w:r w:rsidRPr="0053445D">
        <w:rPr>
          <w:spacing w:val="1"/>
        </w:rPr>
        <w:t xml:space="preserve"> </w:t>
      </w:r>
      <w:r w:rsidRPr="0053445D">
        <w:t>контроля,</w:t>
      </w:r>
      <w:r w:rsidRPr="0053445D">
        <w:rPr>
          <w:spacing w:val="1"/>
        </w:rPr>
        <w:t xml:space="preserve"> </w:t>
      </w:r>
      <w:r w:rsidRPr="0053445D">
        <w:t>информация</w:t>
      </w:r>
      <w:r w:rsidRPr="0053445D">
        <w:rPr>
          <w:spacing w:val="1"/>
        </w:rPr>
        <w:t xml:space="preserve"> </w:t>
      </w:r>
      <w:r w:rsidRPr="0053445D">
        <w:t>в</w:t>
      </w:r>
      <w:r w:rsidRPr="0053445D">
        <w:rPr>
          <w:spacing w:val="1"/>
        </w:rPr>
        <w:t xml:space="preserve"> </w:t>
      </w:r>
      <w:r w:rsidRPr="0053445D">
        <w:t>журнале</w:t>
      </w:r>
      <w:r w:rsidRPr="0053445D">
        <w:rPr>
          <w:spacing w:val="1"/>
        </w:rPr>
        <w:t xml:space="preserve"> </w:t>
      </w:r>
      <w:r w:rsidRPr="0053445D">
        <w:t>содержит</w:t>
      </w:r>
      <w:r w:rsidRPr="0053445D">
        <w:rPr>
          <w:spacing w:val="-1"/>
        </w:rPr>
        <w:t xml:space="preserve"> </w:t>
      </w:r>
      <w:r w:rsidRPr="0053445D">
        <w:t>сведения о:</w:t>
      </w:r>
    </w:p>
    <w:p w:rsidR="00DD4DB2" w:rsidRPr="0053445D" w:rsidRDefault="00DD4DB2" w:rsidP="00DD4DB2">
      <w:pPr>
        <w:pStyle w:val="a3"/>
        <w:widowControl w:val="0"/>
        <w:numPr>
          <w:ilvl w:val="3"/>
          <w:numId w:val="3"/>
        </w:numPr>
        <w:tabs>
          <w:tab w:val="left" w:pos="864"/>
        </w:tabs>
        <w:autoSpaceDE w:val="0"/>
        <w:autoSpaceDN w:val="0"/>
        <w:spacing w:after="0" w:line="275" w:lineRule="exact"/>
        <w:ind w:left="863"/>
        <w:jc w:val="both"/>
      </w:pPr>
      <w:r w:rsidRPr="0053445D">
        <w:t>времени</w:t>
      </w:r>
      <w:r w:rsidRPr="0053445D">
        <w:rPr>
          <w:spacing w:val="-4"/>
        </w:rPr>
        <w:t xml:space="preserve"> </w:t>
      </w:r>
      <w:r w:rsidRPr="0053445D">
        <w:t>посещения</w:t>
      </w:r>
      <w:r w:rsidRPr="0053445D">
        <w:rPr>
          <w:spacing w:val="-4"/>
        </w:rPr>
        <w:t xml:space="preserve"> </w:t>
      </w:r>
      <w:r w:rsidRPr="0053445D">
        <w:t>(день</w:t>
      </w:r>
      <w:r w:rsidRPr="0053445D">
        <w:rPr>
          <w:spacing w:val="-4"/>
        </w:rPr>
        <w:t xml:space="preserve"> </w:t>
      </w:r>
      <w:r w:rsidRPr="0053445D">
        <w:t>и</w:t>
      </w:r>
      <w:r w:rsidRPr="0053445D">
        <w:rPr>
          <w:spacing w:val="-4"/>
        </w:rPr>
        <w:t xml:space="preserve"> </w:t>
      </w:r>
      <w:r w:rsidRPr="0053445D">
        <w:t>конкретная</w:t>
      </w:r>
      <w:r w:rsidRPr="0053445D">
        <w:rPr>
          <w:spacing w:val="-4"/>
        </w:rPr>
        <w:t xml:space="preserve"> </w:t>
      </w:r>
      <w:r w:rsidRPr="0053445D">
        <w:t>перемена);</w:t>
      </w:r>
    </w:p>
    <w:p w:rsidR="00DD4DB2" w:rsidRPr="0053445D" w:rsidRDefault="00DD4DB2" w:rsidP="00DD4DB2">
      <w:pPr>
        <w:pStyle w:val="a3"/>
        <w:widowControl w:val="0"/>
        <w:numPr>
          <w:ilvl w:val="3"/>
          <w:numId w:val="3"/>
        </w:numPr>
        <w:tabs>
          <w:tab w:val="left" w:pos="864"/>
        </w:tabs>
        <w:autoSpaceDE w:val="0"/>
        <w:autoSpaceDN w:val="0"/>
        <w:spacing w:after="0" w:line="274" w:lineRule="exact"/>
        <w:ind w:left="863"/>
        <w:jc w:val="both"/>
      </w:pPr>
      <w:r w:rsidRPr="0053445D">
        <w:t>Ф.И.О.</w:t>
      </w:r>
      <w:r w:rsidRPr="0053445D">
        <w:rPr>
          <w:spacing w:val="-3"/>
        </w:rPr>
        <w:t xml:space="preserve"> </w:t>
      </w:r>
      <w:r w:rsidRPr="0053445D">
        <w:t>законного</w:t>
      </w:r>
      <w:r w:rsidRPr="0053445D">
        <w:rPr>
          <w:spacing w:val="-3"/>
        </w:rPr>
        <w:t xml:space="preserve"> </w:t>
      </w:r>
      <w:r w:rsidRPr="0053445D">
        <w:t>представителя;</w:t>
      </w:r>
    </w:p>
    <w:p w:rsidR="00DD4DB2" w:rsidRPr="0053445D" w:rsidRDefault="00DD4DB2" w:rsidP="00DD4DB2">
      <w:pPr>
        <w:pStyle w:val="a3"/>
        <w:widowControl w:val="0"/>
        <w:numPr>
          <w:ilvl w:val="3"/>
          <w:numId w:val="3"/>
        </w:numPr>
        <w:tabs>
          <w:tab w:val="left" w:pos="864"/>
        </w:tabs>
        <w:autoSpaceDE w:val="0"/>
        <w:autoSpaceDN w:val="0"/>
        <w:spacing w:after="0" w:line="274" w:lineRule="exact"/>
        <w:ind w:left="863"/>
        <w:jc w:val="both"/>
      </w:pPr>
      <w:r w:rsidRPr="0053445D">
        <w:t>контактном</w:t>
      </w:r>
      <w:r w:rsidRPr="0053445D">
        <w:rPr>
          <w:spacing w:val="-4"/>
        </w:rPr>
        <w:t xml:space="preserve"> </w:t>
      </w:r>
      <w:proofErr w:type="gramStart"/>
      <w:r w:rsidRPr="0053445D">
        <w:t>номере</w:t>
      </w:r>
      <w:proofErr w:type="gramEnd"/>
      <w:r w:rsidRPr="0053445D">
        <w:rPr>
          <w:spacing w:val="-3"/>
        </w:rPr>
        <w:t xml:space="preserve"> </w:t>
      </w:r>
      <w:r w:rsidRPr="0053445D">
        <w:t>телефона</w:t>
      </w:r>
      <w:r w:rsidRPr="0053445D">
        <w:rPr>
          <w:spacing w:val="-4"/>
        </w:rPr>
        <w:t xml:space="preserve"> </w:t>
      </w:r>
      <w:r w:rsidRPr="0053445D">
        <w:t>законного</w:t>
      </w:r>
      <w:r w:rsidRPr="0053445D">
        <w:rPr>
          <w:spacing w:val="-5"/>
        </w:rPr>
        <w:t xml:space="preserve"> </w:t>
      </w:r>
      <w:r w:rsidRPr="0053445D">
        <w:t>представителя;</w:t>
      </w:r>
    </w:p>
    <w:p w:rsidR="00DD4DB2" w:rsidRPr="0053445D" w:rsidRDefault="00DD4DB2" w:rsidP="00DD4DB2">
      <w:pPr>
        <w:pStyle w:val="a3"/>
        <w:widowControl w:val="0"/>
        <w:numPr>
          <w:ilvl w:val="3"/>
          <w:numId w:val="3"/>
        </w:numPr>
        <w:tabs>
          <w:tab w:val="left" w:pos="864"/>
        </w:tabs>
        <w:autoSpaceDE w:val="0"/>
        <w:autoSpaceDN w:val="0"/>
        <w:spacing w:after="0" w:line="237" w:lineRule="auto"/>
        <w:ind w:right="1543" w:hanging="560"/>
        <w:jc w:val="both"/>
      </w:pPr>
      <w:r w:rsidRPr="0053445D">
        <w:t>Ф.И.О.</w:t>
      </w:r>
      <w:r w:rsidRPr="0053445D">
        <w:rPr>
          <w:spacing w:val="-4"/>
        </w:rPr>
        <w:t xml:space="preserve"> </w:t>
      </w:r>
      <w:r w:rsidRPr="0053445D">
        <w:t>и</w:t>
      </w:r>
      <w:r w:rsidRPr="0053445D">
        <w:rPr>
          <w:spacing w:val="-2"/>
        </w:rPr>
        <w:t xml:space="preserve"> </w:t>
      </w:r>
      <w:r w:rsidRPr="0053445D">
        <w:t>класс</w:t>
      </w:r>
      <w:r w:rsidRPr="0053445D">
        <w:rPr>
          <w:spacing w:val="-4"/>
        </w:rPr>
        <w:t xml:space="preserve"> </w:t>
      </w:r>
      <w:r w:rsidRPr="0053445D">
        <w:t>обучающегося,</w:t>
      </w:r>
      <w:r w:rsidRPr="0053445D">
        <w:rPr>
          <w:spacing w:val="-2"/>
        </w:rPr>
        <w:t xml:space="preserve"> </w:t>
      </w:r>
      <w:r w:rsidRPr="0053445D">
        <w:t>в</w:t>
      </w:r>
      <w:r w:rsidRPr="0053445D">
        <w:rPr>
          <w:spacing w:val="-4"/>
        </w:rPr>
        <w:t xml:space="preserve"> </w:t>
      </w:r>
      <w:r w:rsidRPr="0053445D">
        <w:t>интересах</w:t>
      </w:r>
      <w:r w:rsidRPr="0053445D">
        <w:rPr>
          <w:spacing w:val="-1"/>
        </w:rPr>
        <w:t xml:space="preserve"> </w:t>
      </w:r>
      <w:r w:rsidRPr="0053445D">
        <w:t>которого</w:t>
      </w:r>
      <w:r w:rsidRPr="0053445D">
        <w:rPr>
          <w:spacing w:val="-3"/>
        </w:rPr>
        <w:t xml:space="preserve"> </w:t>
      </w:r>
      <w:r w:rsidRPr="0053445D">
        <w:t>действует</w:t>
      </w:r>
      <w:r w:rsidRPr="0053445D">
        <w:rPr>
          <w:spacing w:val="-3"/>
        </w:rPr>
        <w:t xml:space="preserve"> </w:t>
      </w:r>
      <w:r w:rsidRPr="0053445D">
        <w:t>законный</w:t>
      </w:r>
      <w:r w:rsidRPr="0053445D">
        <w:rPr>
          <w:spacing w:val="-57"/>
        </w:rPr>
        <w:t xml:space="preserve"> </w:t>
      </w:r>
      <w:r w:rsidRPr="0053445D">
        <w:t>представитель.</w:t>
      </w:r>
    </w:p>
    <w:p w:rsidR="00DD4DB2" w:rsidRPr="0053445D" w:rsidRDefault="00DD4DB2" w:rsidP="00DD4DB2">
      <w:pPr>
        <w:pStyle w:val="a3"/>
        <w:widowControl w:val="0"/>
        <w:numPr>
          <w:ilvl w:val="2"/>
          <w:numId w:val="3"/>
        </w:numPr>
        <w:tabs>
          <w:tab w:val="left" w:pos="768"/>
        </w:tabs>
        <w:autoSpaceDE w:val="0"/>
        <w:autoSpaceDN w:val="0"/>
        <w:spacing w:after="0" w:line="275" w:lineRule="exact"/>
        <w:ind w:left="767" w:hanging="476"/>
        <w:jc w:val="both"/>
      </w:pPr>
      <w:r w:rsidRPr="0053445D">
        <w:t>Получают</w:t>
      </w:r>
      <w:r w:rsidRPr="0053445D">
        <w:rPr>
          <w:spacing w:val="1"/>
        </w:rPr>
        <w:t xml:space="preserve"> </w:t>
      </w:r>
      <w:r w:rsidRPr="0053445D">
        <w:t>«Оценочный</w:t>
      </w:r>
      <w:r w:rsidRPr="0053445D">
        <w:rPr>
          <w:spacing w:val="-3"/>
        </w:rPr>
        <w:t xml:space="preserve"> </w:t>
      </w:r>
      <w:r w:rsidRPr="0053445D">
        <w:t>лист»</w:t>
      </w:r>
      <w:r w:rsidRPr="0053445D">
        <w:rPr>
          <w:spacing w:val="-10"/>
        </w:rPr>
        <w:t xml:space="preserve"> </w:t>
      </w:r>
      <w:r w:rsidRPr="0053445D">
        <w:t>согласно</w:t>
      </w:r>
      <w:r w:rsidRPr="0053445D">
        <w:rPr>
          <w:spacing w:val="-3"/>
        </w:rPr>
        <w:t xml:space="preserve"> </w:t>
      </w:r>
      <w:r w:rsidRPr="0053445D">
        <w:t>пунктам,</w:t>
      </w:r>
      <w:r w:rsidRPr="0053445D">
        <w:rPr>
          <w:spacing w:val="-4"/>
        </w:rPr>
        <w:t xml:space="preserve"> </w:t>
      </w:r>
      <w:r w:rsidRPr="0053445D">
        <w:t>которого</w:t>
      </w:r>
      <w:r w:rsidRPr="0053445D">
        <w:rPr>
          <w:spacing w:val="-4"/>
        </w:rPr>
        <w:t xml:space="preserve"> </w:t>
      </w:r>
      <w:r w:rsidRPr="0053445D">
        <w:t>проводят</w:t>
      </w:r>
      <w:r w:rsidRPr="0053445D">
        <w:rPr>
          <w:spacing w:val="-4"/>
        </w:rPr>
        <w:t xml:space="preserve"> </w:t>
      </w:r>
      <w:r w:rsidRPr="0053445D">
        <w:t>проверку.</w:t>
      </w:r>
    </w:p>
    <w:p w:rsidR="00DD4DB2" w:rsidRPr="0053445D" w:rsidRDefault="00DD4DB2" w:rsidP="00DD4DB2">
      <w:pPr>
        <w:pStyle w:val="a3"/>
        <w:widowControl w:val="0"/>
        <w:numPr>
          <w:ilvl w:val="2"/>
          <w:numId w:val="3"/>
        </w:numPr>
        <w:tabs>
          <w:tab w:val="left" w:pos="768"/>
        </w:tabs>
        <w:autoSpaceDE w:val="0"/>
        <w:autoSpaceDN w:val="0"/>
        <w:spacing w:before="2" w:after="0" w:line="237" w:lineRule="auto"/>
        <w:ind w:right="200" w:hanging="461"/>
        <w:jc w:val="both"/>
      </w:pPr>
      <w:r w:rsidRPr="0053445D">
        <w:t>Посещение</w:t>
      </w:r>
      <w:r w:rsidRPr="0053445D">
        <w:rPr>
          <w:spacing w:val="1"/>
        </w:rPr>
        <w:t xml:space="preserve"> </w:t>
      </w:r>
      <w:r w:rsidRPr="0053445D">
        <w:t>школьной</w:t>
      </w:r>
      <w:r w:rsidRPr="0053445D">
        <w:rPr>
          <w:spacing w:val="1"/>
        </w:rPr>
        <w:t xml:space="preserve"> </w:t>
      </w:r>
      <w:r w:rsidRPr="0053445D">
        <w:t>столовой</w:t>
      </w:r>
      <w:r w:rsidRPr="0053445D">
        <w:rPr>
          <w:spacing w:val="1"/>
        </w:rPr>
        <w:t xml:space="preserve"> </w:t>
      </w:r>
      <w:r w:rsidRPr="0053445D">
        <w:t>осуществляется</w:t>
      </w:r>
      <w:r w:rsidRPr="0053445D">
        <w:rPr>
          <w:spacing w:val="1"/>
        </w:rPr>
        <w:t xml:space="preserve"> </w:t>
      </w:r>
      <w:r w:rsidRPr="0053445D">
        <w:t>законными</w:t>
      </w:r>
      <w:r w:rsidRPr="0053445D">
        <w:rPr>
          <w:spacing w:val="1"/>
        </w:rPr>
        <w:t xml:space="preserve"> </w:t>
      </w:r>
      <w:r w:rsidRPr="0053445D">
        <w:t>представителями</w:t>
      </w:r>
      <w:r w:rsidRPr="0053445D">
        <w:rPr>
          <w:spacing w:val="1"/>
        </w:rPr>
        <w:t xml:space="preserve"> </w:t>
      </w:r>
      <w:r w:rsidRPr="0053445D">
        <w:t>самостоятельно</w:t>
      </w:r>
      <w:r w:rsidRPr="0053445D">
        <w:rPr>
          <w:spacing w:val="-1"/>
        </w:rPr>
        <w:t xml:space="preserve"> </w:t>
      </w:r>
      <w:r w:rsidRPr="0053445D">
        <w:t>или</w:t>
      </w:r>
      <w:r w:rsidRPr="0053445D">
        <w:rPr>
          <w:spacing w:val="1"/>
        </w:rPr>
        <w:t xml:space="preserve"> </w:t>
      </w:r>
      <w:r w:rsidRPr="0053445D">
        <w:t>в</w:t>
      </w:r>
      <w:r w:rsidRPr="0053445D">
        <w:rPr>
          <w:spacing w:val="-1"/>
        </w:rPr>
        <w:t xml:space="preserve"> </w:t>
      </w:r>
      <w:r w:rsidRPr="0053445D">
        <w:t>сопровождении</w:t>
      </w:r>
      <w:r w:rsidRPr="0053445D">
        <w:rPr>
          <w:spacing w:val="-2"/>
        </w:rPr>
        <w:t xml:space="preserve"> </w:t>
      </w:r>
      <w:r w:rsidRPr="0053445D">
        <w:t>представителя Школы</w:t>
      </w:r>
    </w:p>
    <w:p w:rsidR="00DD4DB2" w:rsidRPr="0053445D" w:rsidRDefault="00DD4DB2" w:rsidP="00DD4DB2">
      <w:pPr>
        <w:pStyle w:val="a3"/>
        <w:widowControl w:val="0"/>
        <w:numPr>
          <w:ilvl w:val="2"/>
          <w:numId w:val="3"/>
        </w:numPr>
        <w:tabs>
          <w:tab w:val="left" w:pos="768"/>
        </w:tabs>
        <w:autoSpaceDE w:val="0"/>
        <w:autoSpaceDN w:val="0"/>
        <w:spacing w:before="1" w:after="0" w:line="237" w:lineRule="auto"/>
        <w:ind w:right="197" w:hanging="461"/>
        <w:jc w:val="both"/>
      </w:pPr>
      <w:r w:rsidRPr="0053445D">
        <w:t>Посещение школьной столовой осуществляется законными представителями в любой</w:t>
      </w:r>
      <w:r w:rsidRPr="0053445D">
        <w:rPr>
          <w:spacing w:val="1"/>
        </w:rPr>
        <w:t xml:space="preserve"> </w:t>
      </w:r>
      <w:r w:rsidRPr="0053445D">
        <w:t>учебный</w:t>
      </w:r>
      <w:r w:rsidRPr="0053445D">
        <w:rPr>
          <w:spacing w:val="-1"/>
        </w:rPr>
        <w:t xml:space="preserve"> </w:t>
      </w:r>
      <w:r w:rsidRPr="0053445D">
        <w:t>день</w:t>
      </w:r>
      <w:r w:rsidRPr="0053445D">
        <w:rPr>
          <w:spacing w:val="-1"/>
        </w:rPr>
        <w:t xml:space="preserve"> </w:t>
      </w:r>
      <w:r w:rsidRPr="0053445D">
        <w:t>во</w:t>
      </w:r>
      <w:r w:rsidRPr="0053445D">
        <w:rPr>
          <w:spacing w:val="-2"/>
        </w:rPr>
        <w:t xml:space="preserve"> </w:t>
      </w:r>
      <w:r w:rsidRPr="0053445D">
        <w:t>время</w:t>
      </w:r>
      <w:r w:rsidRPr="0053445D">
        <w:rPr>
          <w:spacing w:val="-1"/>
        </w:rPr>
        <w:t xml:space="preserve"> </w:t>
      </w:r>
      <w:r w:rsidRPr="0053445D">
        <w:t>работы</w:t>
      </w:r>
      <w:r w:rsidRPr="0053445D">
        <w:rPr>
          <w:spacing w:val="-1"/>
        </w:rPr>
        <w:t xml:space="preserve"> </w:t>
      </w:r>
      <w:r w:rsidRPr="0053445D">
        <w:t>школьной</w:t>
      </w:r>
      <w:r w:rsidRPr="0053445D">
        <w:rPr>
          <w:spacing w:val="-1"/>
        </w:rPr>
        <w:t xml:space="preserve"> </w:t>
      </w:r>
      <w:r w:rsidRPr="0053445D">
        <w:t>столовой,</w:t>
      </w:r>
      <w:r w:rsidRPr="0053445D">
        <w:rPr>
          <w:spacing w:val="-1"/>
        </w:rPr>
        <w:t xml:space="preserve"> </w:t>
      </w:r>
      <w:r w:rsidRPr="0053445D">
        <w:t>в</w:t>
      </w:r>
      <w:r w:rsidRPr="0053445D">
        <w:rPr>
          <w:spacing w:val="-1"/>
        </w:rPr>
        <w:t xml:space="preserve"> </w:t>
      </w:r>
      <w:r w:rsidRPr="0053445D">
        <w:t>том</w:t>
      </w:r>
      <w:r w:rsidRPr="0053445D">
        <w:rPr>
          <w:spacing w:val="-1"/>
        </w:rPr>
        <w:t xml:space="preserve"> </w:t>
      </w:r>
      <w:r w:rsidRPr="0053445D">
        <w:t>числе</w:t>
      </w:r>
      <w:r w:rsidRPr="0053445D">
        <w:rPr>
          <w:spacing w:val="-2"/>
        </w:rPr>
        <w:t xml:space="preserve"> </w:t>
      </w:r>
      <w:r w:rsidRPr="0053445D">
        <w:t>на</w:t>
      </w:r>
      <w:r w:rsidRPr="0053445D">
        <w:rPr>
          <w:spacing w:val="-2"/>
        </w:rPr>
        <w:t xml:space="preserve"> </w:t>
      </w:r>
      <w:r w:rsidRPr="0053445D">
        <w:t>переменах.</w:t>
      </w:r>
    </w:p>
    <w:p w:rsidR="00DD4DB2" w:rsidRPr="0053445D" w:rsidRDefault="00DD4DB2" w:rsidP="00DD4DB2">
      <w:pPr>
        <w:pStyle w:val="a3"/>
        <w:widowControl w:val="0"/>
        <w:numPr>
          <w:ilvl w:val="2"/>
          <w:numId w:val="3"/>
        </w:numPr>
        <w:tabs>
          <w:tab w:val="left" w:pos="768"/>
        </w:tabs>
        <w:autoSpaceDE w:val="0"/>
        <w:autoSpaceDN w:val="0"/>
        <w:spacing w:after="0" w:line="240" w:lineRule="auto"/>
        <w:ind w:right="196" w:hanging="461"/>
        <w:jc w:val="both"/>
      </w:pPr>
      <w:r w:rsidRPr="0053445D">
        <w:t>Во избежание создания неудо</w:t>
      </w:r>
      <w:proofErr w:type="gramStart"/>
      <w:r w:rsidRPr="0053445D">
        <w:t>бств в р</w:t>
      </w:r>
      <w:proofErr w:type="gramEnd"/>
      <w:r w:rsidRPr="0053445D">
        <w:t>аботе школьной столовой предусматривается</w:t>
      </w:r>
      <w:r w:rsidRPr="0053445D">
        <w:rPr>
          <w:spacing w:val="1"/>
        </w:rPr>
        <w:t xml:space="preserve"> </w:t>
      </w:r>
      <w:r w:rsidRPr="0053445D">
        <w:t>посещение законными представителями в количестве не более 2 человек в течение</w:t>
      </w:r>
      <w:r w:rsidRPr="0053445D">
        <w:rPr>
          <w:spacing w:val="1"/>
        </w:rPr>
        <w:t xml:space="preserve"> </w:t>
      </w:r>
      <w:r w:rsidRPr="0053445D">
        <w:t>одной</w:t>
      </w:r>
      <w:r w:rsidRPr="0053445D">
        <w:rPr>
          <w:spacing w:val="-3"/>
        </w:rPr>
        <w:t xml:space="preserve"> </w:t>
      </w:r>
      <w:r w:rsidRPr="0053445D">
        <w:t>перемены.</w:t>
      </w:r>
    </w:p>
    <w:p w:rsidR="00DD4DB2" w:rsidRPr="0053445D" w:rsidRDefault="00DD4DB2" w:rsidP="00DD4DB2">
      <w:pPr>
        <w:pStyle w:val="a3"/>
        <w:widowControl w:val="0"/>
        <w:numPr>
          <w:ilvl w:val="2"/>
          <w:numId w:val="3"/>
        </w:numPr>
        <w:tabs>
          <w:tab w:val="left" w:pos="768"/>
        </w:tabs>
        <w:autoSpaceDE w:val="0"/>
        <w:autoSpaceDN w:val="0"/>
        <w:spacing w:after="0" w:line="237" w:lineRule="auto"/>
        <w:ind w:right="196" w:hanging="461"/>
        <w:jc w:val="both"/>
      </w:pPr>
      <w:r w:rsidRPr="0053445D">
        <w:t>Законные</w:t>
      </w:r>
      <w:r w:rsidRPr="0053445D">
        <w:rPr>
          <w:spacing w:val="1"/>
        </w:rPr>
        <w:t xml:space="preserve"> </w:t>
      </w:r>
      <w:r w:rsidRPr="0053445D">
        <w:t>представители</w:t>
      </w:r>
      <w:r w:rsidRPr="0053445D">
        <w:rPr>
          <w:spacing w:val="1"/>
        </w:rPr>
        <w:t xml:space="preserve"> </w:t>
      </w:r>
      <w:r w:rsidRPr="0053445D">
        <w:t>имеют</w:t>
      </w:r>
      <w:r w:rsidRPr="0053445D">
        <w:rPr>
          <w:spacing w:val="1"/>
        </w:rPr>
        <w:t xml:space="preserve"> </w:t>
      </w:r>
      <w:r w:rsidRPr="0053445D">
        <w:t>право</w:t>
      </w:r>
      <w:r w:rsidRPr="0053445D">
        <w:rPr>
          <w:spacing w:val="1"/>
        </w:rPr>
        <w:t xml:space="preserve"> </w:t>
      </w:r>
      <w:r w:rsidRPr="0053445D">
        <w:t>выбрать</w:t>
      </w:r>
      <w:r w:rsidRPr="0053445D">
        <w:rPr>
          <w:spacing w:val="1"/>
        </w:rPr>
        <w:t xml:space="preserve"> </w:t>
      </w:r>
      <w:r w:rsidRPr="0053445D">
        <w:t>для</w:t>
      </w:r>
      <w:r w:rsidRPr="0053445D">
        <w:rPr>
          <w:spacing w:val="1"/>
        </w:rPr>
        <w:t xml:space="preserve"> </w:t>
      </w:r>
      <w:r w:rsidRPr="0053445D">
        <w:t>посещения</w:t>
      </w:r>
      <w:r w:rsidRPr="0053445D">
        <w:rPr>
          <w:spacing w:val="1"/>
        </w:rPr>
        <w:t xml:space="preserve"> </w:t>
      </w:r>
      <w:r w:rsidRPr="0053445D">
        <w:t>как</w:t>
      </w:r>
      <w:r w:rsidRPr="0053445D">
        <w:rPr>
          <w:spacing w:val="1"/>
        </w:rPr>
        <w:t xml:space="preserve"> </w:t>
      </w:r>
      <w:r w:rsidRPr="0053445D">
        <w:t>перемену,</w:t>
      </w:r>
      <w:r w:rsidRPr="0053445D">
        <w:rPr>
          <w:spacing w:val="1"/>
        </w:rPr>
        <w:t xml:space="preserve"> </w:t>
      </w:r>
      <w:r w:rsidRPr="0053445D">
        <w:t>на</w:t>
      </w:r>
      <w:r w:rsidRPr="0053445D">
        <w:rPr>
          <w:spacing w:val="1"/>
        </w:rPr>
        <w:t xml:space="preserve"> </w:t>
      </w:r>
      <w:r w:rsidRPr="0053445D">
        <w:rPr>
          <w:spacing w:val="-1"/>
        </w:rPr>
        <w:t>которой</w:t>
      </w:r>
      <w:r w:rsidRPr="0053445D">
        <w:rPr>
          <w:spacing w:val="-14"/>
        </w:rPr>
        <w:t xml:space="preserve"> </w:t>
      </w:r>
      <w:r w:rsidRPr="0053445D">
        <w:rPr>
          <w:spacing w:val="-1"/>
        </w:rPr>
        <w:t>организовано</w:t>
      </w:r>
      <w:r w:rsidRPr="0053445D">
        <w:rPr>
          <w:spacing w:val="-13"/>
        </w:rPr>
        <w:t xml:space="preserve"> </w:t>
      </w:r>
      <w:r w:rsidRPr="0053445D">
        <w:t>горячее</w:t>
      </w:r>
      <w:r w:rsidRPr="0053445D">
        <w:rPr>
          <w:spacing w:val="-14"/>
        </w:rPr>
        <w:t xml:space="preserve"> </w:t>
      </w:r>
      <w:r w:rsidRPr="0053445D">
        <w:t>питание</w:t>
      </w:r>
      <w:r w:rsidRPr="0053445D">
        <w:rPr>
          <w:spacing w:val="-14"/>
        </w:rPr>
        <w:t xml:space="preserve"> </w:t>
      </w:r>
      <w:r w:rsidRPr="0053445D">
        <w:t>для</w:t>
      </w:r>
      <w:r w:rsidRPr="0053445D">
        <w:rPr>
          <w:spacing w:val="-13"/>
        </w:rPr>
        <w:t xml:space="preserve"> </w:t>
      </w:r>
      <w:r w:rsidRPr="0053445D">
        <w:t>его</w:t>
      </w:r>
      <w:r w:rsidRPr="0053445D">
        <w:rPr>
          <w:spacing w:val="-11"/>
        </w:rPr>
        <w:t xml:space="preserve"> </w:t>
      </w:r>
      <w:r w:rsidRPr="0053445D">
        <w:t>ребенка,</w:t>
      </w:r>
      <w:r w:rsidRPr="0053445D">
        <w:rPr>
          <w:spacing w:val="-13"/>
        </w:rPr>
        <w:t xml:space="preserve"> </w:t>
      </w:r>
      <w:r w:rsidRPr="0053445D">
        <w:t>так</w:t>
      </w:r>
      <w:r w:rsidRPr="0053445D">
        <w:rPr>
          <w:spacing w:val="-13"/>
        </w:rPr>
        <w:t xml:space="preserve"> </w:t>
      </w:r>
      <w:r w:rsidRPr="0053445D">
        <w:t>и</w:t>
      </w:r>
      <w:r w:rsidRPr="0053445D">
        <w:rPr>
          <w:spacing w:val="-13"/>
        </w:rPr>
        <w:t xml:space="preserve"> </w:t>
      </w:r>
      <w:r w:rsidRPr="0053445D">
        <w:t>любую</w:t>
      </w:r>
      <w:r w:rsidRPr="0053445D">
        <w:rPr>
          <w:spacing w:val="-11"/>
        </w:rPr>
        <w:t xml:space="preserve"> </w:t>
      </w:r>
      <w:r w:rsidRPr="0053445D">
        <w:t>иную</w:t>
      </w:r>
      <w:r w:rsidRPr="0053445D">
        <w:rPr>
          <w:spacing w:val="-12"/>
        </w:rPr>
        <w:t xml:space="preserve"> </w:t>
      </w:r>
      <w:r w:rsidRPr="0053445D">
        <w:t>перемену,</w:t>
      </w:r>
      <w:r w:rsidRPr="0053445D">
        <w:rPr>
          <w:spacing w:val="-11"/>
        </w:rPr>
        <w:t xml:space="preserve"> </w:t>
      </w:r>
      <w:r w:rsidRPr="0053445D">
        <w:t>во</w:t>
      </w:r>
      <w:r w:rsidRPr="0053445D">
        <w:rPr>
          <w:spacing w:val="-57"/>
        </w:rPr>
        <w:t xml:space="preserve"> </w:t>
      </w:r>
      <w:r w:rsidRPr="0053445D">
        <w:t>время</w:t>
      </w:r>
      <w:r w:rsidRPr="0053445D">
        <w:rPr>
          <w:spacing w:val="-1"/>
        </w:rPr>
        <w:t xml:space="preserve"> </w:t>
      </w:r>
      <w:r w:rsidRPr="0053445D">
        <w:t>которой</w:t>
      </w:r>
      <w:r w:rsidRPr="0053445D">
        <w:rPr>
          <w:spacing w:val="2"/>
        </w:rPr>
        <w:t xml:space="preserve"> </w:t>
      </w:r>
      <w:r w:rsidRPr="0053445D">
        <w:t>осуществляется отпуск</w:t>
      </w:r>
      <w:r w:rsidRPr="0053445D">
        <w:rPr>
          <w:spacing w:val="-1"/>
        </w:rPr>
        <w:t xml:space="preserve"> </w:t>
      </w:r>
      <w:r w:rsidRPr="0053445D">
        <w:t>горячего питания.</w:t>
      </w:r>
    </w:p>
    <w:p w:rsidR="00DD4DB2" w:rsidRPr="0053445D" w:rsidRDefault="00DD4DB2" w:rsidP="00DD4DB2">
      <w:pPr>
        <w:pStyle w:val="a3"/>
        <w:widowControl w:val="0"/>
        <w:numPr>
          <w:ilvl w:val="2"/>
          <w:numId w:val="3"/>
        </w:numPr>
        <w:tabs>
          <w:tab w:val="left" w:pos="768"/>
        </w:tabs>
        <w:autoSpaceDE w:val="0"/>
        <w:autoSpaceDN w:val="0"/>
        <w:spacing w:after="0" w:line="240" w:lineRule="auto"/>
        <w:ind w:right="189" w:hanging="461"/>
        <w:jc w:val="both"/>
      </w:pPr>
      <w:r w:rsidRPr="0053445D">
        <w:t>Законный представитель</w:t>
      </w:r>
      <w:r w:rsidRPr="0053445D">
        <w:rPr>
          <w:spacing w:val="1"/>
        </w:rPr>
        <w:t xml:space="preserve"> </w:t>
      </w:r>
      <w:r w:rsidRPr="0053445D">
        <w:t>может</w:t>
      </w:r>
      <w:r w:rsidRPr="0053445D">
        <w:rPr>
          <w:spacing w:val="1"/>
        </w:rPr>
        <w:t xml:space="preserve"> </w:t>
      </w:r>
      <w:r w:rsidRPr="0053445D">
        <w:t>остаться</w:t>
      </w:r>
      <w:r w:rsidRPr="0053445D">
        <w:rPr>
          <w:spacing w:val="1"/>
        </w:rPr>
        <w:t xml:space="preserve"> </w:t>
      </w:r>
      <w:r w:rsidRPr="0053445D">
        <w:t>в</w:t>
      </w:r>
      <w:r w:rsidRPr="0053445D">
        <w:rPr>
          <w:spacing w:val="1"/>
        </w:rPr>
        <w:t xml:space="preserve"> </w:t>
      </w:r>
      <w:r w:rsidRPr="0053445D">
        <w:t>школьной</w:t>
      </w:r>
      <w:r w:rsidRPr="0053445D">
        <w:rPr>
          <w:spacing w:val="1"/>
        </w:rPr>
        <w:t xml:space="preserve"> </w:t>
      </w:r>
      <w:r w:rsidRPr="0053445D">
        <w:t>столовой и</w:t>
      </w:r>
      <w:r w:rsidRPr="0053445D">
        <w:rPr>
          <w:spacing w:val="1"/>
        </w:rPr>
        <w:t xml:space="preserve"> </w:t>
      </w:r>
      <w:r w:rsidRPr="0053445D">
        <w:t>после окончания</w:t>
      </w:r>
      <w:r w:rsidRPr="0053445D">
        <w:rPr>
          <w:spacing w:val="1"/>
        </w:rPr>
        <w:t xml:space="preserve"> </w:t>
      </w:r>
      <w:r w:rsidRPr="0053445D">
        <w:t>перемены (в случае если установленная продолжительность перемены менее 20 минут</w:t>
      </w:r>
      <w:r w:rsidRPr="0053445D">
        <w:rPr>
          <w:spacing w:val="-57"/>
        </w:rPr>
        <w:t xml:space="preserve"> </w:t>
      </w:r>
      <w:r w:rsidRPr="0053445D">
        <w:t>или</w:t>
      </w:r>
      <w:r w:rsidRPr="0053445D">
        <w:rPr>
          <w:spacing w:val="-8"/>
        </w:rPr>
        <w:t xml:space="preserve"> </w:t>
      </w:r>
      <w:r w:rsidRPr="0053445D">
        <w:t>для</w:t>
      </w:r>
      <w:r w:rsidRPr="0053445D">
        <w:rPr>
          <w:spacing w:val="-8"/>
        </w:rPr>
        <w:t xml:space="preserve"> </w:t>
      </w:r>
      <w:r w:rsidRPr="0053445D">
        <w:t>завершения</w:t>
      </w:r>
      <w:r w:rsidRPr="0053445D">
        <w:rPr>
          <w:spacing w:val="-8"/>
        </w:rPr>
        <w:t xml:space="preserve"> </w:t>
      </w:r>
      <w:r w:rsidRPr="0053445D">
        <w:t>в</w:t>
      </w:r>
      <w:r w:rsidRPr="0053445D">
        <w:rPr>
          <w:spacing w:val="-10"/>
        </w:rPr>
        <w:t xml:space="preserve"> </w:t>
      </w:r>
      <w:r w:rsidRPr="0053445D">
        <w:t>разумный</w:t>
      </w:r>
      <w:r w:rsidRPr="0053445D">
        <w:rPr>
          <w:spacing w:val="-8"/>
        </w:rPr>
        <w:t xml:space="preserve"> </w:t>
      </w:r>
      <w:r w:rsidRPr="0053445D">
        <w:t>срок</w:t>
      </w:r>
      <w:r w:rsidRPr="0053445D">
        <w:rPr>
          <w:spacing w:val="-8"/>
        </w:rPr>
        <w:t xml:space="preserve"> </w:t>
      </w:r>
      <w:r w:rsidRPr="0053445D">
        <w:t>ознакомления</w:t>
      </w:r>
      <w:r w:rsidRPr="0053445D">
        <w:rPr>
          <w:spacing w:val="-8"/>
        </w:rPr>
        <w:t xml:space="preserve"> </w:t>
      </w:r>
      <w:r w:rsidRPr="0053445D">
        <w:t>с</w:t>
      </w:r>
      <w:r w:rsidRPr="0053445D">
        <w:rPr>
          <w:spacing w:val="-10"/>
        </w:rPr>
        <w:t xml:space="preserve"> </w:t>
      </w:r>
      <w:r w:rsidRPr="0053445D">
        <w:t>процессом</w:t>
      </w:r>
      <w:r w:rsidRPr="0053445D">
        <w:rPr>
          <w:spacing w:val="-3"/>
        </w:rPr>
        <w:t xml:space="preserve"> </w:t>
      </w:r>
      <w:r w:rsidRPr="0053445D">
        <w:t>организации</w:t>
      </w:r>
      <w:r w:rsidRPr="0053445D">
        <w:rPr>
          <w:spacing w:val="-10"/>
        </w:rPr>
        <w:t xml:space="preserve"> </w:t>
      </w:r>
      <w:r w:rsidRPr="0053445D">
        <w:t>питания).</w:t>
      </w:r>
    </w:p>
    <w:p w:rsidR="00DD4DB2" w:rsidRPr="0053445D" w:rsidRDefault="00DD4DB2" w:rsidP="00DD4DB2">
      <w:pPr>
        <w:pStyle w:val="a3"/>
        <w:widowControl w:val="0"/>
        <w:numPr>
          <w:ilvl w:val="2"/>
          <w:numId w:val="3"/>
        </w:numPr>
        <w:tabs>
          <w:tab w:val="left" w:pos="883"/>
        </w:tabs>
        <w:autoSpaceDE w:val="0"/>
        <w:autoSpaceDN w:val="0"/>
        <w:spacing w:after="0" w:line="237" w:lineRule="auto"/>
        <w:ind w:right="196" w:hanging="461"/>
        <w:jc w:val="both"/>
      </w:pPr>
      <w:r w:rsidRPr="0053445D">
        <w:t>По результатам посещения школьной столовой законные представители оставляют в</w:t>
      </w:r>
      <w:r w:rsidRPr="0053445D">
        <w:rPr>
          <w:spacing w:val="1"/>
        </w:rPr>
        <w:t xml:space="preserve"> </w:t>
      </w:r>
      <w:r w:rsidRPr="0053445D">
        <w:t>Журнале</w:t>
      </w:r>
      <w:r w:rsidRPr="0053445D">
        <w:rPr>
          <w:spacing w:val="1"/>
        </w:rPr>
        <w:t xml:space="preserve"> </w:t>
      </w:r>
      <w:r w:rsidRPr="0053445D">
        <w:t>Родительского</w:t>
      </w:r>
      <w:r w:rsidRPr="0053445D">
        <w:rPr>
          <w:spacing w:val="1"/>
        </w:rPr>
        <w:t xml:space="preserve"> </w:t>
      </w:r>
      <w:r w:rsidRPr="0053445D">
        <w:t>Контроля,</w:t>
      </w:r>
      <w:r w:rsidRPr="0053445D">
        <w:rPr>
          <w:spacing w:val="1"/>
        </w:rPr>
        <w:t xml:space="preserve"> </w:t>
      </w:r>
      <w:r w:rsidRPr="0053445D">
        <w:t>«Оценочный</w:t>
      </w:r>
      <w:r w:rsidRPr="0053445D">
        <w:rPr>
          <w:spacing w:val="1"/>
        </w:rPr>
        <w:t xml:space="preserve"> </w:t>
      </w:r>
      <w:r w:rsidRPr="0053445D">
        <w:t>лист»</w:t>
      </w:r>
      <w:r w:rsidRPr="0053445D">
        <w:rPr>
          <w:spacing w:val="1"/>
        </w:rPr>
        <w:t xml:space="preserve"> </w:t>
      </w:r>
      <w:r w:rsidRPr="0053445D">
        <w:t>с</w:t>
      </w:r>
      <w:r w:rsidRPr="0053445D">
        <w:rPr>
          <w:spacing w:val="1"/>
        </w:rPr>
        <w:t xml:space="preserve"> </w:t>
      </w:r>
      <w:r w:rsidRPr="0053445D">
        <w:t>предложениями</w:t>
      </w:r>
      <w:r w:rsidRPr="0053445D">
        <w:rPr>
          <w:spacing w:val="1"/>
        </w:rPr>
        <w:t xml:space="preserve"> </w:t>
      </w:r>
      <w:r w:rsidRPr="0053445D">
        <w:t>или</w:t>
      </w:r>
      <w:r w:rsidRPr="0053445D">
        <w:rPr>
          <w:spacing w:val="1"/>
        </w:rPr>
        <w:t xml:space="preserve"> </w:t>
      </w:r>
      <w:r w:rsidRPr="0053445D">
        <w:t>замечаниями</w:t>
      </w:r>
    </w:p>
    <w:p w:rsidR="00DD4DB2" w:rsidRPr="0053445D" w:rsidRDefault="00DD4DB2" w:rsidP="00DD4DB2">
      <w:pPr>
        <w:pStyle w:val="a3"/>
        <w:widowControl w:val="0"/>
        <w:numPr>
          <w:ilvl w:val="2"/>
          <w:numId w:val="3"/>
        </w:numPr>
        <w:tabs>
          <w:tab w:val="left" w:pos="883"/>
        </w:tabs>
        <w:autoSpaceDE w:val="0"/>
        <w:autoSpaceDN w:val="0"/>
        <w:spacing w:after="0" w:line="237" w:lineRule="auto"/>
        <w:ind w:right="192" w:hanging="461"/>
        <w:jc w:val="both"/>
      </w:pPr>
      <w:r w:rsidRPr="0053445D">
        <w:t>Возможность</w:t>
      </w:r>
      <w:r w:rsidRPr="0053445D">
        <w:rPr>
          <w:spacing w:val="1"/>
        </w:rPr>
        <w:t xml:space="preserve"> </w:t>
      </w:r>
      <w:r w:rsidRPr="0053445D">
        <w:t>ознакомления</w:t>
      </w:r>
      <w:r w:rsidRPr="0053445D">
        <w:rPr>
          <w:spacing w:val="1"/>
        </w:rPr>
        <w:t xml:space="preserve"> </w:t>
      </w:r>
      <w:r w:rsidRPr="0053445D">
        <w:t>с</w:t>
      </w:r>
      <w:r w:rsidRPr="0053445D">
        <w:rPr>
          <w:spacing w:val="1"/>
        </w:rPr>
        <w:t xml:space="preserve"> </w:t>
      </w:r>
      <w:r w:rsidRPr="0053445D">
        <w:t>содержанием</w:t>
      </w:r>
      <w:r w:rsidRPr="0053445D">
        <w:rPr>
          <w:spacing w:val="1"/>
        </w:rPr>
        <w:t xml:space="preserve"> </w:t>
      </w:r>
      <w:r w:rsidRPr="0053445D">
        <w:t>Журнала</w:t>
      </w:r>
      <w:r w:rsidRPr="0053445D">
        <w:rPr>
          <w:spacing w:val="1"/>
        </w:rPr>
        <w:t xml:space="preserve"> </w:t>
      </w:r>
      <w:r w:rsidRPr="0053445D">
        <w:t>и</w:t>
      </w:r>
      <w:r w:rsidRPr="0053445D">
        <w:rPr>
          <w:spacing w:val="1"/>
        </w:rPr>
        <w:t xml:space="preserve"> </w:t>
      </w:r>
      <w:r w:rsidRPr="0053445D">
        <w:t>оценочных</w:t>
      </w:r>
      <w:r w:rsidRPr="0053445D">
        <w:rPr>
          <w:spacing w:val="1"/>
        </w:rPr>
        <w:t xml:space="preserve"> </w:t>
      </w:r>
      <w:r w:rsidRPr="0053445D">
        <w:t>листов</w:t>
      </w:r>
      <w:r w:rsidRPr="0053445D">
        <w:rPr>
          <w:spacing w:val="1"/>
        </w:rPr>
        <w:t xml:space="preserve"> </w:t>
      </w:r>
      <w:r w:rsidRPr="0053445D">
        <w:t>Книги</w:t>
      </w:r>
      <w:r w:rsidRPr="0053445D">
        <w:rPr>
          <w:spacing w:val="1"/>
        </w:rPr>
        <w:t xml:space="preserve"> </w:t>
      </w:r>
      <w:r w:rsidRPr="0053445D">
        <w:t>посещения школьной столовой и иными формами фиксации результатов посещения</w:t>
      </w:r>
      <w:r w:rsidRPr="0053445D">
        <w:rPr>
          <w:spacing w:val="1"/>
        </w:rPr>
        <w:t xml:space="preserve"> </w:t>
      </w:r>
      <w:r w:rsidRPr="0053445D">
        <w:t>предоставляется по запросу управления образования, а</w:t>
      </w:r>
      <w:r w:rsidRPr="0053445D">
        <w:rPr>
          <w:spacing w:val="1"/>
        </w:rPr>
        <w:t xml:space="preserve"> </w:t>
      </w:r>
      <w:r w:rsidRPr="0053445D">
        <w:t>также</w:t>
      </w:r>
      <w:r w:rsidRPr="0053445D">
        <w:rPr>
          <w:spacing w:val="1"/>
        </w:rPr>
        <w:t xml:space="preserve"> </w:t>
      </w:r>
      <w:r w:rsidRPr="0053445D">
        <w:t>законным</w:t>
      </w:r>
      <w:r w:rsidRPr="0053445D">
        <w:rPr>
          <w:spacing w:val="1"/>
        </w:rPr>
        <w:t xml:space="preserve"> </w:t>
      </w:r>
      <w:r w:rsidRPr="0053445D">
        <w:t>представителям</w:t>
      </w:r>
      <w:r w:rsidRPr="0053445D">
        <w:rPr>
          <w:spacing w:val="1"/>
        </w:rPr>
        <w:t xml:space="preserve"> </w:t>
      </w:r>
      <w:r w:rsidRPr="0053445D">
        <w:t>обучающихся.</w:t>
      </w:r>
    </w:p>
    <w:p w:rsidR="00DD4DB2" w:rsidRPr="0053445D" w:rsidRDefault="00DD4DB2" w:rsidP="00DD4DB2">
      <w:pPr>
        <w:pStyle w:val="a3"/>
        <w:widowControl w:val="0"/>
        <w:numPr>
          <w:ilvl w:val="2"/>
          <w:numId w:val="3"/>
        </w:numPr>
        <w:tabs>
          <w:tab w:val="left" w:pos="888"/>
        </w:tabs>
        <w:autoSpaceDE w:val="0"/>
        <w:autoSpaceDN w:val="0"/>
        <w:spacing w:after="0" w:line="237" w:lineRule="auto"/>
        <w:ind w:right="192" w:hanging="461"/>
        <w:jc w:val="both"/>
      </w:pPr>
      <w:r w:rsidRPr="0053445D">
        <w:t>Предложения</w:t>
      </w:r>
      <w:r w:rsidRPr="0053445D">
        <w:rPr>
          <w:spacing w:val="1"/>
        </w:rPr>
        <w:t xml:space="preserve"> </w:t>
      </w:r>
      <w:r w:rsidRPr="0053445D">
        <w:t>и</w:t>
      </w:r>
      <w:r w:rsidRPr="0053445D">
        <w:rPr>
          <w:spacing w:val="1"/>
        </w:rPr>
        <w:t xml:space="preserve"> </w:t>
      </w:r>
      <w:r w:rsidRPr="0053445D">
        <w:t>замечания,</w:t>
      </w:r>
      <w:r w:rsidRPr="0053445D">
        <w:rPr>
          <w:spacing w:val="1"/>
        </w:rPr>
        <w:t xml:space="preserve"> </w:t>
      </w:r>
      <w:r w:rsidRPr="0053445D">
        <w:t>оставленные</w:t>
      </w:r>
      <w:r w:rsidRPr="0053445D">
        <w:rPr>
          <w:spacing w:val="1"/>
        </w:rPr>
        <w:t xml:space="preserve"> </w:t>
      </w:r>
      <w:r w:rsidRPr="0053445D">
        <w:t>родителями</w:t>
      </w:r>
      <w:r w:rsidRPr="0053445D">
        <w:rPr>
          <w:spacing w:val="1"/>
        </w:rPr>
        <w:t xml:space="preserve"> </w:t>
      </w:r>
      <w:r w:rsidRPr="0053445D">
        <w:t>по</w:t>
      </w:r>
      <w:r w:rsidRPr="0053445D">
        <w:rPr>
          <w:spacing w:val="1"/>
        </w:rPr>
        <w:t xml:space="preserve"> </w:t>
      </w:r>
      <w:r w:rsidRPr="0053445D">
        <w:t>результатам</w:t>
      </w:r>
      <w:r w:rsidRPr="0053445D">
        <w:rPr>
          <w:spacing w:val="1"/>
        </w:rPr>
        <w:t xml:space="preserve"> </w:t>
      </w:r>
      <w:r w:rsidRPr="0053445D">
        <w:t>посещения,</w:t>
      </w:r>
      <w:r w:rsidRPr="0053445D">
        <w:rPr>
          <w:spacing w:val="1"/>
        </w:rPr>
        <w:t xml:space="preserve"> </w:t>
      </w:r>
      <w:r w:rsidRPr="0053445D">
        <w:t>подлежат обязательному учету</w:t>
      </w:r>
      <w:r w:rsidRPr="0053445D">
        <w:rPr>
          <w:spacing w:val="1"/>
        </w:rPr>
        <w:t xml:space="preserve"> </w:t>
      </w:r>
      <w:r w:rsidRPr="0053445D">
        <w:t>администрацией ОО для решения вопросов в области</w:t>
      </w:r>
      <w:r w:rsidRPr="0053445D">
        <w:rPr>
          <w:spacing w:val="1"/>
        </w:rPr>
        <w:t xml:space="preserve"> </w:t>
      </w:r>
      <w:r w:rsidRPr="0053445D">
        <w:t>организации</w:t>
      </w:r>
      <w:r w:rsidRPr="0053445D">
        <w:rPr>
          <w:spacing w:val="-3"/>
        </w:rPr>
        <w:t xml:space="preserve"> </w:t>
      </w:r>
      <w:r w:rsidRPr="0053445D">
        <w:t>питания.</w:t>
      </w:r>
    </w:p>
    <w:p w:rsidR="00DD4DB2" w:rsidRPr="0053445D" w:rsidRDefault="00DD4DB2" w:rsidP="00DD4DB2">
      <w:pPr>
        <w:pStyle w:val="a3"/>
        <w:widowControl w:val="0"/>
        <w:numPr>
          <w:ilvl w:val="2"/>
          <w:numId w:val="3"/>
        </w:numPr>
        <w:tabs>
          <w:tab w:val="left" w:pos="888"/>
        </w:tabs>
        <w:autoSpaceDE w:val="0"/>
        <w:autoSpaceDN w:val="0"/>
        <w:spacing w:before="2" w:after="0" w:line="237" w:lineRule="auto"/>
        <w:ind w:right="194" w:hanging="461"/>
        <w:jc w:val="both"/>
      </w:pPr>
      <w:r w:rsidRPr="0053445D">
        <w:t>Рассмотрение</w:t>
      </w:r>
      <w:r w:rsidRPr="0053445D">
        <w:rPr>
          <w:spacing w:val="1"/>
        </w:rPr>
        <w:t xml:space="preserve"> </w:t>
      </w:r>
      <w:r w:rsidRPr="0053445D">
        <w:t>предложений</w:t>
      </w:r>
      <w:r w:rsidRPr="0053445D">
        <w:rPr>
          <w:spacing w:val="1"/>
        </w:rPr>
        <w:t xml:space="preserve"> </w:t>
      </w:r>
      <w:r w:rsidRPr="0053445D">
        <w:t>и</w:t>
      </w:r>
      <w:r w:rsidRPr="0053445D">
        <w:rPr>
          <w:spacing w:val="1"/>
        </w:rPr>
        <w:t xml:space="preserve"> </w:t>
      </w:r>
      <w:r w:rsidRPr="0053445D">
        <w:t>замечаний,</w:t>
      </w:r>
      <w:r w:rsidRPr="0053445D">
        <w:rPr>
          <w:spacing w:val="1"/>
        </w:rPr>
        <w:t xml:space="preserve"> </w:t>
      </w:r>
      <w:r w:rsidRPr="0053445D">
        <w:t>осуществляется</w:t>
      </w:r>
      <w:r w:rsidRPr="0053445D">
        <w:rPr>
          <w:spacing w:val="1"/>
        </w:rPr>
        <w:t xml:space="preserve"> </w:t>
      </w:r>
      <w:r w:rsidRPr="0053445D">
        <w:t>не</w:t>
      </w:r>
      <w:r w:rsidRPr="0053445D">
        <w:rPr>
          <w:spacing w:val="1"/>
        </w:rPr>
        <w:t xml:space="preserve"> </w:t>
      </w:r>
      <w:r w:rsidRPr="0053445D">
        <w:t>реже</w:t>
      </w:r>
      <w:r w:rsidRPr="0053445D">
        <w:rPr>
          <w:spacing w:val="1"/>
        </w:rPr>
        <w:t xml:space="preserve"> </w:t>
      </w:r>
      <w:r w:rsidRPr="0053445D">
        <w:t>одного</w:t>
      </w:r>
      <w:r w:rsidRPr="0053445D">
        <w:rPr>
          <w:spacing w:val="1"/>
        </w:rPr>
        <w:t xml:space="preserve"> </w:t>
      </w:r>
      <w:r w:rsidRPr="0053445D">
        <w:t>раза</w:t>
      </w:r>
      <w:r w:rsidRPr="0053445D">
        <w:rPr>
          <w:spacing w:val="1"/>
        </w:rPr>
        <w:t xml:space="preserve"> </w:t>
      </w:r>
      <w:r w:rsidRPr="0053445D">
        <w:t>в</w:t>
      </w:r>
      <w:r w:rsidRPr="0053445D">
        <w:rPr>
          <w:spacing w:val="1"/>
        </w:rPr>
        <w:t xml:space="preserve"> </w:t>
      </w:r>
      <w:r w:rsidRPr="0053445D">
        <w:t>четверть,</w:t>
      </w:r>
      <w:r w:rsidRPr="0053445D">
        <w:rPr>
          <w:spacing w:val="1"/>
        </w:rPr>
        <w:t xml:space="preserve"> </w:t>
      </w:r>
      <w:r w:rsidRPr="0053445D">
        <w:t>представителями</w:t>
      </w:r>
      <w:r w:rsidRPr="0053445D">
        <w:rPr>
          <w:spacing w:val="1"/>
        </w:rPr>
        <w:t xml:space="preserve"> </w:t>
      </w:r>
      <w:r w:rsidRPr="0053445D">
        <w:t>администрации</w:t>
      </w:r>
      <w:r w:rsidRPr="0053445D">
        <w:rPr>
          <w:spacing w:val="1"/>
        </w:rPr>
        <w:t xml:space="preserve"> </w:t>
      </w:r>
      <w:r w:rsidRPr="0053445D">
        <w:t>образовательной</w:t>
      </w:r>
      <w:r w:rsidRPr="0053445D">
        <w:rPr>
          <w:spacing w:val="1"/>
        </w:rPr>
        <w:t xml:space="preserve"> </w:t>
      </w:r>
      <w:r w:rsidRPr="0053445D">
        <w:t>организации,</w:t>
      </w:r>
      <w:r w:rsidRPr="0053445D">
        <w:rPr>
          <w:spacing w:val="1"/>
        </w:rPr>
        <w:t xml:space="preserve"> </w:t>
      </w:r>
      <w:r w:rsidRPr="0053445D">
        <w:t>законных</w:t>
      </w:r>
      <w:r w:rsidRPr="0053445D">
        <w:rPr>
          <w:spacing w:val="-57"/>
        </w:rPr>
        <w:t xml:space="preserve"> </w:t>
      </w:r>
      <w:r w:rsidRPr="0053445D">
        <w:t>представителей</w:t>
      </w:r>
      <w:r w:rsidRPr="0053445D">
        <w:rPr>
          <w:spacing w:val="-1"/>
        </w:rPr>
        <w:t xml:space="preserve"> </w:t>
      </w:r>
      <w:r w:rsidRPr="0053445D">
        <w:t>обучающихся</w:t>
      </w:r>
      <w:r w:rsidRPr="0053445D">
        <w:rPr>
          <w:spacing w:val="-3"/>
        </w:rPr>
        <w:t xml:space="preserve"> </w:t>
      </w:r>
      <w:r w:rsidRPr="0053445D">
        <w:t>на</w:t>
      </w:r>
      <w:r w:rsidRPr="0053445D">
        <w:rPr>
          <w:spacing w:val="-1"/>
        </w:rPr>
        <w:t xml:space="preserve"> </w:t>
      </w:r>
      <w:r w:rsidRPr="0053445D">
        <w:t>родительских собраниях.</w:t>
      </w:r>
    </w:p>
    <w:p w:rsidR="00DD4DB2" w:rsidRPr="0053445D" w:rsidRDefault="00DD4DB2" w:rsidP="00DD4DB2">
      <w:pPr>
        <w:pStyle w:val="a8"/>
        <w:jc w:val="both"/>
      </w:pPr>
    </w:p>
    <w:p w:rsidR="00DD4DB2" w:rsidRDefault="00DD4DB2" w:rsidP="00DD4DB2">
      <w:pPr>
        <w:pStyle w:val="2"/>
        <w:keepNext w:val="0"/>
        <w:keepLines w:val="0"/>
        <w:widowControl w:val="0"/>
        <w:numPr>
          <w:ilvl w:val="1"/>
          <w:numId w:val="3"/>
        </w:numPr>
        <w:tabs>
          <w:tab w:val="left" w:pos="1435"/>
        </w:tabs>
        <w:autoSpaceDE w:val="0"/>
        <w:autoSpaceDN w:val="0"/>
        <w:spacing w:before="0" w:line="275" w:lineRule="exact"/>
        <w:ind w:left="1434" w:hanging="423"/>
        <w:jc w:val="both"/>
      </w:pPr>
      <w:r>
        <w:t>Права</w:t>
      </w:r>
      <w:r>
        <w:rPr>
          <w:spacing w:val="-3"/>
        </w:rPr>
        <w:t xml:space="preserve"> </w:t>
      </w:r>
      <w:r>
        <w:t>законных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</w:t>
      </w:r>
    </w:p>
    <w:p w:rsidR="00DD4DB2" w:rsidRPr="0053445D" w:rsidRDefault="00DD4DB2" w:rsidP="00DD4DB2">
      <w:pPr>
        <w:pStyle w:val="a3"/>
        <w:widowControl w:val="0"/>
        <w:numPr>
          <w:ilvl w:val="1"/>
          <w:numId w:val="1"/>
        </w:numPr>
        <w:tabs>
          <w:tab w:val="left" w:pos="758"/>
        </w:tabs>
        <w:autoSpaceDE w:val="0"/>
        <w:autoSpaceDN w:val="0"/>
        <w:spacing w:before="1" w:after="0" w:line="237" w:lineRule="auto"/>
        <w:ind w:right="197" w:hanging="461"/>
        <w:jc w:val="both"/>
      </w:pPr>
      <w:r w:rsidRPr="0053445D">
        <w:t>Законные</w:t>
      </w:r>
      <w:r w:rsidRPr="0053445D">
        <w:rPr>
          <w:spacing w:val="1"/>
        </w:rPr>
        <w:t xml:space="preserve"> </w:t>
      </w:r>
      <w:r w:rsidRPr="0053445D">
        <w:t>представители</w:t>
      </w:r>
      <w:r w:rsidRPr="0053445D">
        <w:rPr>
          <w:spacing w:val="1"/>
        </w:rPr>
        <w:t xml:space="preserve"> </w:t>
      </w:r>
      <w:r w:rsidRPr="0053445D">
        <w:t>обучающихся</w:t>
      </w:r>
      <w:r w:rsidRPr="0053445D">
        <w:rPr>
          <w:spacing w:val="1"/>
        </w:rPr>
        <w:t xml:space="preserve"> </w:t>
      </w:r>
      <w:r w:rsidRPr="0053445D">
        <w:t>имеют</w:t>
      </w:r>
      <w:r w:rsidRPr="0053445D">
        <w:rPr>
          <w:spacing w:val="1"/>
        </w:rPr>
        <w:t xml:space="preserve"> </w:t>
      </w:r>
      <w:r w:rsidRPr="0053445D">
        <w:t>право</w:t>
      </w:r>
      <w:r w:rsidRPr="0053445D">
        <w:rPr>
          <w:spacing w:val="1"/>
        </w:rPr>
        <w:t xml:space="preserve"> </w:t>
      </w:r>
      <w:r w:rsidRPr="0053445D">
        <w:t>посетить</w:t>
      </w:r>
      <w:r w:rsidRPr="0053445D">
        <w:rPr>
          <w:spacing w:val="1"/>
        </w:rPr>
        <w:t xml:space="preserve"> </w:t>
      </w:r>
      <w:r w:rsidRPr="0053445D">
        <w:t>помещения,</w:t>
      </w:r>
      <w:r w:rsidRPr="0053445D">
        <w:rPr>
          <w:spacing w:val="1"/>
        </w:rPr>
        <w:t xml:space="preserve"> </w:t>
      </w:r>
      <w:r w:rsidRPr="0053445D">
        <w:t>где</w:t>
      </w:r>
      <w:r w:rsidRPr="0053445D">
        <w:rPr>
          <w:spacing w:val="1"/>
        </w:rPr>
        <w:t xml:space="preserve"> </w:t>
      </w:r>
      <w:proofErr w:type="gramStart"/>
      <w:r w:rsidRPr="0053445D">
        <w:t>осуществляются</w:t>
      </w:r>
      <w:proofErr w:type="gramEnd"/>
      <w:r w:rsidRPr="0053445D">
        <w:rPr>
          <w:spacing w:val="-1"/>
        </w:rPr>
        <w:t xml:space="preserve"> </w:t>
      </w:r>
      <w:r w:rsidRPr="0053445D">
        <w:t>прием</w:t>
      </w:r>
      <w:r w:rsidRPr="0053445D">
        <w:rPr>
          <w:spacing w:val="1"/>
        </w:rPr>
        <w:t xml:space="preserve"> </w:t>
      </w:r>
      <w:r w:rsidRPr="0053445D">
        <w:t>пищи.</w:t>
      </w:r>
    </w:p>
    <w:p w:rsidR="00DD4DB2" w:rsidRPr="0053445D" w:rsidRDefault="00DD4DB2" w:rsidP="00DD4DB2">
      <w:pPr>
        <w:pStyle w:val="a3"/>
        <w:widowControl w:val="0"/>
        <w:numPr>
          <w:ilvl w:val="1"/>
          <w:numId w:val="1"/>
        </w:numPr>
        <w:tabs>
          <w:tab w:val="left" w:pos="804"/>
        </w:tabs>
        <w:autoSpaceDE w:val="0"/>
        <w:autoSpaceDN w:val="0"/>
        <w:spacing w:before="1" w:after="0" w:line="275" w:lineRule="exact"/>
        <w:ind w:left="803" w:hanging="512"/>
        <w:jc w:val="both"/>
      </w:pPr>
      <w:r w:rsidRPr="0053445D">
        <w:t>Законным</w:t>
      </w:r>
      <w:r w:rsidRPr="0053445D">
        <w:rPr>
          <w:spacing w:val="-5"/>
        </w:rPr>
        <w:t xml:space="preserve"> </w:t>
      </w:r>
      <w:r w:rsidRPr="0053445D">
        <w:t>представителям</w:t>
      </w:r>
      <w:r w:rsidRPr="0053445D">
        <w:rPr>
          <w:spacing w:val="-3"/>
        </w:rPr>
        <w:t xml:space="preserve"> </w:t>
      </w:r>
      <w:proofErr w:type="gramStart"/>
      <w:r w:rsidRPr="0053445D">
        <w:t>обучающихся</w:t>
      </w:r>
      <w:proofErr w:type="gramEnd"/>
      <w:r w:rsidRPr="0053445D">
        <w:rPr>
          <w:spacing w:val="-2"/>
        </w:rPr>
        <w:t xml:space="preserve"> </w:t>
      </w:r>
      <w:r w:rsidRPr="0053445D">
        <w:t>должна</w:t>
      </w:r>
      <w:r w:rsidRPr="0053445D">
        <w:rPr>
          <w:spacing w:val="-4"/>
        </w:rPr>
        <w:t xml:space="preserve"> </w:t>
      </w:r>
      <w:r w:rsidRPr="0053445D">
        <w:t>быть</w:t>
      </w:r>
      <w:r w:rsidRPr="0053445D">
        <w:rPr>
          <w:spacing w:val="-1"/>
        </w:rPr>
        <w:t xml:space="preserve"> </w:t>
      </w:r>
      <w:r w:rsidRPr="0053445D">
        <w:t>предоставлена</w:t>
      </w:r>
      <w:r w:rsidRPr="0053445D">
        <w:rPr>
          <w:spacing w:val="-3"/>
        </w:rPr>
        <w:t xml:space="preserve"> </w:t>
      </w:r>
      <w:r w:rsidRPr="0053445D">
        <w:t>возможность:</w:t>
      </w:r>
    </w:p>
    <w:p w:rsidR="00DD4DB2" w:rsidRPr="0053445D" w:rsidRDefault="00DD4DB2" w:rsidP="00DD4DB2">
      <w:pPr>
        <w:pStyle w:val="a8"/>
        <w:spacing w:before="1" w:line="237" w:lineRule="auto"/>
        <w:ind w:left="1173" w:right="201" w:hanging="420"/>
        <w:jc w:val="both"/>
      </w:pPr>
      <w:proofErr w:type="gramStart"/>
      <w:r w:rsidRPr="0053445D">
        <w:rPr>
          <w:b/>
          <w:i/>
          <w:sz w:val="22"/>
        </w:rPr>
        <w:t xml:space="preserve">^ </w:t>
      </w:r>
      <w:r w:rsidRPr="0053445D">
        <w:t>сравнить меню питания на день посещения с утвержденными примерным меню с</w:t>
      </w:r>
      <w:r w:rsidRPr="0053445D">
        <w:rPr>
          <w:spacing w:val="1"/>
        </w:rPr>
        <w:t xml:space="preserve"> </w:t>
      </w:r>
      <w:r w:rsidRPr="0053445D">
        <w:t>фактически</w:t>
      </w:r>
      <w:r w:rsidRPr="0053445D">
        <w:rPr>
          <w:spacing w:val="-1"/>
        </w:rPr>
        <w:t xml:space="preserve"> </w:t>
      </w:r>
      <w:r w:rsidRPr="0053445D">
        <w:t>выдаваемыми блюдами;</w:t>
      </w:r>
      <w:proofErr w:type="gramEnd"/>
    </w:p>
    <w:p w:rsidR="00DD4DB2" w:rsidRDefault="00DD4DB2" w:rsidP="00DD4DB2">
      <w:pPr>
        <w:pStyle w:val="a8"/>
        <w:spacing w:before="1" w:line="237" w:lineRule="auto"/>
        <w:ind w:left="1173" w:right="195" w:hanging="420"/>
        <w:jc w:val="both"/>
      </w:pPr>
      <w:r w:rsidRPr="0053445D">
        <w:rPr>
          <w:b/>
          <w:i/>
          <w:sz w:val="22"/>
        </w:rPr>
        <w:t>^</w:t>
      </w:r>
      <w:r w:rsidRPr="0053445D">
        <w:rPr>
          <w:b/>
          <w:i/>
          <w:spacing w:val="1"/>
          <w:sz w:val="22"/>
        </w:rPr>
        <w:t xml:space="preserve"> </w:t>
      </w:r>
      <w:r w:rsidRPr="0053445D">
        <w:t>наблюдать</w:t>
      </w:r>
      <w:r w:rsidRPr="0053445D">
        <w:rPr>
          <w:spacing w:val="1"/>
        </w:rPr>
        <w:t xml:space="preserve"> </w:t>
      </w:r>
      <w:r w:rsidRPr="0053445D">
        <w:t>осуществление</w:t>
      </w:r>
      <w:r w:rsidRPr="0053445D">
        <w:rPr>
          <w:spacing w:val="1"/>
        </w:rPr>
        <w:t xml:space="preserve"> </w:t>
      </w:r>
      <w:r w:rsidRPr="0053445D">
        <w:t>бракеража</w:t>
      </w:r>
      <w:r w:rsidRPr="0053445D">
        <w:rPr>
          <w:spacing w:val="1"/>
        </w:rPr>
        <w:t xml:space="preserve"> </w:t>
      </w:r>
      <w:r w:rsidRPr="0053445D">
        <w:t>готовой</w:t>
      </w:r>
      <w:r w:rsidRPr="0053445D">
        <w:rPr>
          <w:spacing w:val="1"/>
        </w:rPr>
        <w:t xml:space="preserve"> </w:t>
      </w:r>
      <w:r w:rsidRPr="0053445D">
        <w:t>продукции</w:t>
      </w:r>
      <w:r w:rsidRPr="0053445D">
        <w:rPr>
          <w:spacing w:val="1"/>
        </w:rPr>
        <w:t xml:space="preserve"> </w:t>
      </w:r>
      <w:r w:rsidRPr="0053445D">
        <w:t>или</w:t>
      </w:r>
      <w:r w:rsidRPr="0053445D">
        <w:rPr>
          <w:spacing w:val="1"/>
        </w:rPr>
        <w:t xml:space="preserve"> </w:t>
      </w:r>
      <w:r w:rsidRPr="0053445D">
        <w:t>получить</w:t>
      </w:r>
      <w:r w:rsidRPr="0053445D">
        <w:rPr>
          <w:spacing w:val="1"/>
        </w:rPr>
        <w:t xml:space="preserve"> </w:t>
      </w:r>
      <w:r w:rsidRPr="0053445D">
        <w:t>у</w:t>
      </w:r>
      <w:r w:rsidRPr="0053445D">
        <w:rPr>
          <w:spacing w:val="1"/>
        </w:rPr>
        <w:t xml:space="preserve"> </w:t>
      </w:r>
      <w:r w:rsidRPr="0053445D">
        <w:t>компетентных лиц сведения об осуществленном в день посещения организации</w:t>
      </w:r>
      <w:r w:rsidRPr="0053445D">
        <w:rPr>
          <w:spacing w:val="1"/>
        </w:rPr>
        <w:t xml:space="preserve"> </w:t>
      </w:r>
      <w:r w:rsidRPr="0053445D">
        <w:t>общественного</w:t>
      </w:r>
      <w:r w:rsidRPr="0053445D">
        <w:rPr>
          <w:spacing w:val="-1"/>
        </w:rPr>
        <w:t xml:space="preserve"> </w:t>
      </w:r>
      <w:r w:rsidRPr="0053445D">
        <w:t>питания</w:t>
      </w:r>
      <w:r w:rsidRPr="0053445D">
        <w:rPr>
          <w:spacing w:val="-4"/>
        </w:rPr>
        <w:t xml:space="preserve"> </w:t>
      </w:r>
      <w:r w:rsidRPr="0053445D">
        <w:t>бракераже</w:t>
      </w:r>
      <w:r w:rsidRPr="0053445D">
        <w:rPr>
          <w:spacing w:val="-2"/>
        </w:rPr>
        <w:t xml:space="preserve"> </w:t>
      </w:r>
      <w:r w:rsidRPr="0053445D">
        <w:t>готовой</w:t>
      </w:r>
      <w:r>
        <w:t xml:space="preserve"> продукции и</w:t>
      </w:r>
      <w:r>
        <w:rPr>
          <w:spacing w:val="-1"/>
        </w:rPr>
        <w:t xml:space="preserve"> </w:t>
      </w:r>
      <w:r>
        <w:t>сырья;</w:t>
      </w:r>
    </w:p>
    <w:p w:rsidR="00DD4DB2" w:rsidRDefault="00DD4DB2" w:rsidP="00DD4DB2">
      <w:pPr>
        <w:pStyle w:val="a8"/>
        <w:spacing w:before="20"/>
        <w:ind w:left="753"/>
        <w:jc w:val="both"/>
      </w:pPr>
      <w:r>
        <w:rPr>
          <w:b/>
          <w:i/>
          <w:sz w:val="22"/>
        </w:rPr>
        <w:t>^</w:t>
      </w:r>
      <w:r>
        <w:rPr>
          <w:b/>
          <w:i/>
          <w:spacing w:val="-8"/>
          <w:sz w:val="22"/>
        </w:rPr>
        <w:t xml:space="preserve"> </w:t>
      </w:r>
      <w:r>
        <w:t>попробовать</w:t>
      </w:r>
      <w:r>
        <w:rPr>
          <w:spacing w:val="-1"/>
        </w:rPr>
        <w:t xml:space="preserve"> </w:t>
      </w:r>
      <w:r>
        <w:t>блюда</w:t>
      </w:r>
      <w:r>
        <w:rPr>
          <w:spacing w:val="-2"/>
        </w:rPr>
        <w:t xml:space="preserve"> </w:t>
      </w:r>
      <w:proofErr w:type="gramStart"/>
      <w:r>
        <w:t>включенный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меню;</w:t>
      </w:r>
    </w:p>
    <w:p w:rsidR="00DD4DB2" w:rsidRDefault="00DD4DB2" w:rsidP="00DD4DB2">
      <w:pPr>
        <w:pStyle w:val="a8"/>
        <w:spacing w:before="24"/>
        <w:ind w:left="753"/>
        <w:jc w:val="both"/>
        <w:sectPr w:rsidR="00DD4DB2" w:rsidSect="00D964DE">
          <w:type w:val="continuous"/>
          <w:pgSz w:w="11900" w:h="16850"/>
          <w:pgMar w:top="660" w:right="480" w:bottom="280" w:left="1520" w:header="720" w:footer="720" w:gutter="0"/>
          <w:cols w:space="720"/>
        </w:sectPr>
      </w:pPr>
      <w:r>
        <w:rPr>
          <w:b/>
          <w:i/>
          <w:sz w:val="22"/>
        </w:rPr>
        <w:t>^</w:t>
      </w:r>
      <w:r>
        <w:rPr>
          <w:b/>
          <w:i/>
          <w:spacing w:val="-8"/>
          <w:sz w:val="22"/>
        </w:rPr>
        <w:t xml:space="preserve"> </w:t>
      </w:r>
      <w:r>
        <w:t>наблюдать полноту</w:t>
      </w:r>
      <w:r>
        <w:rPr>
          <w:spacing w:val="-9"/>
        </w:rPr>
        <w:t xml:space="preserve"> </w:t>
      </w:r>
      <w:r>
        <w:t>потребления</w:t>
      </w:r>
      <w:r>
        <w:rPr>
          <w:spacing w:val="-1"/>
        </w:rPr>
        <w:t xml:space="preserve"> </w:t>
      </w:r>
      <w:r>
        <w:t>блюд</w:t>
      </w:r>
      <w:r>
        <w:rPr>
          <w:spacing w:val="-2"/>
        </w:rPr>
        <w:t xml:space="preserve"> </w:t>
      </w:r>
      <w:r>
        <w:t>(оценить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отходов);</w:t>
      </w:r>
    </w:p>
    <w:p w:rsidR="00DD4DB2" w:rsidRDefault="00DD4DB2" w:rsidP="00DD4DB2">
      <w:pPr>
        <w:pStyle w:val="a8"/>
        <w:spacing w:before="64"/>
        <w:ind w:left="753"/>
        <w:jc w:val="both"/>
      </w:pPr>
      <w:r>
        <w:rPr>
          <w:b/>
          <w:i/>
          <w:sz w:val="22"/>
        </w:rPr>
        <w:lastRenderedPageBreak/>
        <w:t>^</w:t>
      </w:r>
      <w:r>
        <w:rPr>
          <w:b/>
          <w:i/>
          <w:spacing w:val="-8"/>
          <w:sz w:val="22"/>
        </w:rPr>
        <w:t xml:space="preserve"> </w:t>
      </w:r>
      <w:r>
        <w:t>зафиксировать</w:t>
      </w:r>
      <w:r>
        <w:rPr>
          <w:spacing w:val="-1"/>
        </w:rPr>
        <w:t xml:space="preserve"> </w:t>
      </w:r>
      <w:r>
        <w:t>результаты наблюдений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Оценочном</w:t>
      </w:r>
      <w:r>
        <w:rPr>
          <w:spacing w:val="-3"/>
        </w:rPr>
        <w:t xml:space="preserve"> </w:t>
      </w:r>
      <w:r>
        <w:t>листе;</w:t>
      </w:r>
    </w:p>
    <w:p w:rsidR="00DD4DB2" w:rsidRDefault="00DD4DB2" w:rsidP="00DD4DB2">
      <w:pPr>
        <w:pStyle w:val="a8"/>
        <w:spacing w:before="27"/>
        <w:ind w:left="753"/>
        <w:jc w:val="both"/>
      </w:pPr>
      <w:r>
        <w:rPr>
          <w:b/>
          <w:i/>
          <w:sz w:val="22"/>
        </w:rPr>
        <w:t>^</w:t>
      </w:r>
      <w:r>
        <w:rPr>
          <w:b/>
          <w:i/>
          <w:spacing w:val="-8"/>
          <w:sz w:val="22"/>
        </w:rPr>
        <w:t xml:space="preserve"> </w:t>
      </w:r>
      <w:r>
        <w:t>довести</w:t>
      </w:r>
      <w:r>
        <w:rPr>
          <w:spacing w:val="-2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родителей;</w:t>
      </w:r>
    </w:p>
    <w:p w:rsidR="00DD4DB2" w:rsidRDefault="00DD4DB2" w:rsidP="00DD4DB2">
      <w:pPr>
        <w:pStyle w:val="a8"/>
        <w:spacing w:before="207"/>
        <w:ind w:left="292" w:right="190"/>
        <w:jc w:val="both"/>
      </w:pPr>
      <w:r>
        <w:t>Содержание Положения доводится до сведения законных представителей обучающихся</w:t>
      </w:r>
      <w:r>
        <w:rPr>
          <w:spacing w:val="1"/>
        </w:rPr>
        <w:t xml:space="preserve"> </w:t>
      </w:r>
      <w:r>
        <w:t>путем его размещения в информационной вкладке «Школьное питание» на сайте Школы, а</w:t>
      </w:r>
      <w:r>
        <w:rPr>
          <w:spacing w:val="-5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общешкольном</w:t>
      </w:r>
      <w:r>
        <w:rPr>
          <w:spacing w:val="-2"/>
        </w:rPr>
        <w:t xml:space="preserve"> </w:t>
      </w:r>
      <w:r>
        <w:t>родительском</w:t>
      </w:r>
      <w:r>
        <w:rPr>
          <w:spacing w:val="-3"/>
        </w:rPr>
        <w:t xml:space="preserve"> </w:t>
      </w:r>
      <w:r>
        <w:t>собрании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родительских собраниях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классах</w:t>
      </w:r>
    </w:p>
    <w:p w:rsidR="00DD4DB2" w:rsidRDefault="00DD4DB2" w:rsidP="00DD4DB2">
      <w:pPr>
        <w:pStyle w:val="a8"/>
        <w:spacing w:before="207"/>
        <w:ind w:left="292" w:right="190"/>
        <w:jc w:val="both"/>
      </w:pPr>
    </w:p>
    <w:p w:rsidR="00DD4DB2" w:rsidRDefault="00DD4DB2" w:rsidP="00DD4DB2">
      <w:pPr>
        <w:spacing w:before="76"/>
        <w:ind w:left="6812"/>
        <w:jc w:val="both"/>
      </w:pPr>
      <w:r>
        <w:t>Приложение 3</w:t>
      </w:r>
    </w:p>
    <w:p w:rsidR="00DD4DB2" w:rsidRDefault="00DD4DB2" w:rsidP="00DD4DB2">
      <w:pPr>
        <w:pStyle w:val="1"/>
        <w:spacing w:before="177"/>
        <w:ind w:left="1840" w:right="1908"/>
        <w:jc w:val="both"/>
      </w:pPr>
      <w:r>
        <w:t>План</w:t>
      </w:r>
    </w:p>
    <w:p w:rsidR="00DD4DB2" w:rsidRDefault="00DD4DB2" w:rsidP="00DD4DB2">
      <w:pPr>
        <w:spacing w:line="321" w:lineRule="exact"/>
        <w:ind w:left="1974" w:right="2043"/>
        <w:jc w:val="both"/>
        <w:rPr>
          <w:b/>
          <w:sz w:val="28"/>
        </w:rPr>
      </w:pP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Родительского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контролю</w:t>
      </w:r>
    </w:p>
    <w:p w:rsidR="00DD4DB2" w:rsidRDefault="00DD4DB2" w:rsidP="00DD4DB2">
      <w:pPr>
        <w:pStyle w:val="1"/>
        <w:spacing w:before="2"/>
        <w:ind w:left="126" w:right="191"/>
        <w:jc w:val="both"/>
      </w:pPr>
      <w:r>
        <w:t>за</w:t>
      </w:r>
      <w:r>
        <w:rPr>
          <w:spacing w:val="-8"/>
        </w:rPr>
        <w:t xml:space="preserve"> </w:t>
      </w:r>
      <w:r>
        <w:t>организацией</w:t>
      </w:r>
      <w:r>
        <w:rPr>
          <w:spacing w:val="-10"/>
        </w:rPr>
        <w:t xml:space="preserve"> </w:t>
      </w:r>
      <w:r>
        <w:t>горячего</w:t>
      </w:r>
      <w:r>
        <w:rPr>
          <w:spacing w:val="-8"/>
        </w:rPr>
        <w:t xml:space="preserve"> </w:t>
      </w:r>
      <w:r>
        <w:t>питания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столовой</w:t>
      </w:r>
    </w:p>
    <w:p w:rsidR="00DD4DB2" w:rsidRPr="00674F52" w:rsidRDefault="00DD4DB2" w:rsidP="00DD4DB2">
      <w:pPr>
        <w:pStyle w:val="1"/>
        <w:spacing w:before="2"/>
        <w:ind w:left="126" w:right="191"/>
        <w:jc w:val="both"/>
        <w:rPr>
          <w:spacing w:val="-67"/>
        </w:rPr>
      </w:pPr>
      <w:r>
        <w:t>в</w:t>
      </w:r>
      <w:r>
        <w:rPr>
          <w:spacing w:val="-9"/>
        </w:rPr>
        <w:t xml:space="preserve"> </w:t>
      </w:r>
      <w:r>
        <w:t>МБОУ</w:t>
      </w:r>
      <w:r>
        <w:rPr>
          <w:spacing w:val="-6"/>
        </w:rPr>
        <w:t xml:space="preserve"> </w:t>
      </w:r>
      <w:r w:rsidRPr="00674F52">
        <w:rPr>
          <w:spacing w:val="-6"/>
        </w:rPr>
        <w:t>“</w:t>
      </w:r>
      <w:r w:rsidRPr="00674F52">
        <w:t>С</w:t>
      </w:r>
      <w:r>
        <w:t>ОШ</w:t>
      </w:r>
      <w:r w:rsidRPr="00674F52">
        <w:t>№5 с</w:t>
      </w:r>
      <w:proofErr w:type="gramStart"/>
      <w:r w:rsidRPr="00674F52">
        <w:t>.Т</w:t>
      </w:r>
      <w:proofErr w:type="gramEnd"/>
      <w:r w:rsidRPr="00674F52">
        <w:t>ерезе”</w:t>
      </w:r>
    </w:p>
    <w:p w:rsidR="00DD4DB2" w:rsidRPr="00F83325" w:rsidRDefault="00DD4DB2" w:rsidP="00DD4DB2">
      <w:pPr>
        <w:pStyle w:val="1"/>
        <w:spacing w:before="2"/>
        <w:ind w:left="126" w:right="191"/>
        <w:jc w:val="both"/>
        <w:rPr>
          <w:spacing w:val="-67"/>
        </w:rPr>
      </w:pPr>
      <w:r>
        <w:t>на 2024-2025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z w:val="24"/>
        </w:rPr>
        <w:t>.</w:t>
      </w:r>
    </w:p>
    <w:p w:rsidR="00DD4DB2" w:rsidRPr="00F83325" w:rsidRDefault="00DD4DB2" w:rsidP="00DD4DB2">
      <w:pPr>
        <w:pStyle w:val="a8"/>
        <w:spacing w:line="259" w:lineRule="auto"/>
        <w:ind w:left="148"/>
        <w:jc w:val="both"/>
      </w:pPr>
      <w:r w:rsidRPr="00F83325">
        <w:rPr>
          <w:b/>
        </w:rPr>
        <w:t>ЦЕЛЬ</w:t>
      </w:r>
      <w:r w:rsidRPr="00F83325">
        <w:t>:</w:t>
      </w:r>
      <w:r w:rsidRPr="00F83325">
        <w:rPr>
          <w:spacing w:val="16"/>
        </w:rPr>
        <w:t xml:space="preserve"> </w:t>
      </w:r>
      <w:r w:rsidRPr="00F83325">
        <w:t>создание</w:t>
      </w:r>
      <w:r w:rsidRPr="00F83325">
        <w:rPr>
          <w:spacing w:val="18"/>
        </w:rPr>
        <w:t xml:space="preserve"> </w:t>
      </w:r>
      <w:r w:rsidRPr="00F83325">
        <w:t>условий,</w:t>
      </w:r>
      <w:r w:rsidRPr="00F83325">
        <w:rPr>
          <w:spacing w:val="17"/>
        </w:rPr>
        <w:t xml:space="preserve"> </w:t>
      </w:r>
      <w:r w:rsidRPr="00F83325">
        <w:t>способствующих</w:t>
      </w:r>
      <w:r w:rsidRPr="00F83325">
        <w:rPr>
          <w:spacing w:val="21"/>
        </w:rPr>
        <w:t xml:space="preserve"> </w:t>
      </w:r>
      <w:r w:rsidRPr="00F83325">
        <w:t>укреплению</w:t>
      </w:r>
      <w:r w:rsidRPr="00F83325">
        <w:rPr>
          <w:spacing w:val="15"/>
        </w:rPr>
        <w:t xml:space="preserve"> </w:t>
      </w:r>
      <w:r w:rsidRPr="00F83325">
        <w:t>здоровья,</w:t>
      </w:r>
      <w:r w:rsidRPr="00F83325">
        <w:rPr>
          <w:spacing w:val="17"/>
        </w:rPr>
        <w:t xml:space="preserve"> </w:t>
      </w:r>
      <w:r w:rsidRPr="00F83325">
        <w:t>формированию</w:t>
      </w:r>
      <w:r w:rsidRPr="00F83325">
        <w:rPr>
          <w:spacing w:val="17"/>
        </w:rPr>
        <w:t xml:space="preserve"> </w:t>
      </w:r>
      <w:r w:rsidRPr="00F83325">
        <w:t>навыков</w:t>
      </w:r>
      <w:r w:rsidRPr="00F83325">
        <w:rPr>
          <w:spacing w:val="-57"/>
        </w:rPr>
        <w:t xml:space="preserve"> </w:t>
      </w:r>
      <w:r w:rsidRPr="00F83325">
        <w:t>правильного</w:t>
      </w:r>
      <w:r w:rsidRPr="00F83325">
        <w:rPr>
          <w:spacing w:val="-4"/>
        </w:rPr>
        <w:t xml:space="preserve"> </w:t>
      </w:r>
      <w:r w:rsidRPr="00F83325">
        <w:t>питания,</w:t>
      </w:r>
      <w:r w:rsidRPr="00F83325">
        <w:rPr>
          <w:spacing w:val="-3"/>
        </w:rPr>
        <w:t xml:space="preserve"> </w:t>
      </w:r>
      <w:r w:rsidRPr="00F83325">
        <w:t>поиск новых</w:t>
      </w:r>
      <w:r w:rsidRPr="00F83325">
        <w:rPr>
          <w:spacing w:val="1"/>
        </w:rPr>
        <w:t xml:space="preserve"> </w:t>
      </w:r>
      <w:r w:rsidRPr="00F83325">
        <w:t>форм обслуживания детей.</w:t>
      </w:r>
    </w:p>
    <w:p w:rsidR="00DD4DB2" w:rsidRPr="00F83325" w:rsidRDefault="00DD4DB2" w:rsidP="00DD4DB2">
      <w:pPr>
        <w:pStyle w:val="2"/>
        <w:spacing w:before="54" w:line="270" w:lineRule="exact"/>
        <w:jc w:val="both"/>
        <w:rPr>
          <w:rFonts w:ascii="Times New Roman" w:hAnsi="Times New Roman" w:cs="Times New Roman"/>
        </w:rPr>
      </w:pPr>
      <w:r w:rsidRPr="00F83325">
        <w:rPr>
          <w:rFonts w:ascii="Times New Roman" w:hAnsi="Times New Roman" w:cs="Times New Roman"/>
        </w:rPr>
        <w:t>Основные</w:t>
      </w:r>
      <w:r w:rsidRPr="00F83325">
        <w:rPr>
          <w:rFonts w:ascii="Times New Roman" w:hAnsi="Times New Roman" w:cs="Times New Roman"/>
          <w:spacing w:val="-2"/>
        </w:rPr>
        <w:t xml:space="preserve"> </w:t>
      </w:r>
      <w:r w:rsidRPr="00F83325">
        <w:rPr>
          <w:rFonts w:ascii="Times New Roman" w:hAnsi="Times New Roman" w:cs="Times New Roman"/>
        </w:rPr>
        <w:t>задачи:</w:t>
      </w:r>
    </w:p>
    <w:p w:rsidR="00DD4DB2" w:rsidRPr="00F83325" w:rsidRDefault="00DD4DB2" w:rsidP="00DD4DB2">
      <w:pPr>
        <w:pStyle w:val="a3"/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after="0" w:line="264" w:lineRule="exact"/>
        <w:ind w:left="419"/>
        <w:jc w:val="both"/>
      </w:pPr>
      <w:r w:rsidRPr="00F83325">
        <w:t>оценка</w:t>
      </w:r>
      <w:r w:rsidRPr="00F83325">
        <w:rPr>
          <w:spacing w:val="-5"/>
        </w:rPr>
        <w:t xml:space="preserve"> </w:t>
      </w:r>
      <w:r w:rsidRPr="00F83325">
        <w:t>благоприятных</w:t>
      </w:r>
      <w:r w:rsidRPr="00F83325">
        <w:rPr>
          <w:spacing w:val="-4"/>
        </w:rPr>
        <w:t xml:space="preserve"> </w:t>
      </w:r>
      <w:r w:rsidRPr="00F83325">
        <w:t>условий</w:t>
      </w:r>
      <w:r w:rsidRPr="00F83325">
        <w:rPr>
          <w:spacing w:val="-3"/>
        </w:rPr>
        <w:t xml:space="preserve"> </w:t>
      </w:r>
      <w:r w:rsidRPr="00F83325">
        <w:t>для</w:t>
      </w:r>
      <w:r w:rsidRPr="00F83325">
        <w:rPr>
          <w:spacing w:val="-3"/>
        </w:rPr>
        <w:t xml:space="preserve"> </w:t>
      </w:r>
      <w:r w:rsidRPr="00F83325">
        <w:t>организации</w:t>
      </w:r>
      <w:r w:rsidRPr="00F83325">
        <w:rPr>
          <w:spacing w:val="-3"/>
        </w:rPr>
        <w:t xml:space="preserve"> </w:t>
      </w:r>
      <w:r w:rsidRPr="00F83325">
        <w:t>рационального</w:t>
      </w:r>
      <w:r w:rsidRPr="00F83325">
        <w:rPr>
          <w:spacing w:val="-3"/>
        </w:rPr>
        <w:t xml:space="preserve"> </w:t>
      </w:r>
      <w:r w:rsidRPr="00F83325">
        <w:t>питания</w:t>
      </w:r>
      <w:r w:rsidRPr="00F83325">
        <w:rPr>
          <w:spacing w:val="-3"/>
        </w:rPr>
        <w:t xml:space="preserve"> </w:t>
      </w:r>
      <w:r w:rsidRPr="00F83325">
        <w:t>обучающихся;</w:t>
      </w:r>
    </w:p>
    <w:p w:rsidR="00DD4DB2" w:rsidRPr="00F83325" w:rsidRDefault="00DD4DB2" w:rsidP="00DD4DB2">
      <w:pPr>
        <w:pStyle w:val="a3"/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after="0" w:line="264" w:lineRule="exact"/>
        <w:ind w:left="419"/>
        <w:jc w:val="both"/>
      </w:pPr>
      <w:r w:rsidRPr="00F83325">
        <w:t>решение</w:t>
      </w:r>
      <w:r w:rsidRPr="00F83325">
        <w:rPr>
          <w:spacing w:val="-3"/>
        </w:rPr>
        <w:t xml:space="preserve"> </w:t>
      </w:r>
      <w:r w:rsidRPr="00F83325">
        <w:t>вопросов</w:t>
      </w:r>
      <w:r w:rsidRPr="00F83325">
        <w:rPr>
          <w:spacing w:val="-2"/>
        </w:rPr>
        <w:t xml:space="preserve"> </w:t>
      </w:r>
      <w:r w:rsidRPr="00F83325">
        <w:t>качественного</w:t>
      </w:r>
      <w:r w:rsidRPr="00F83325">
        <w:rPr>
          <w:spacing w:val="-3"/>
        </w:rPr>
        <w:t xml:space="preserve"> </w:t>
      </w:r>
      <w:r w:rsidRPr="00F83325">
        <w:t>и</w:t>
      </w:r>
      <w:r w:rsidRPr="00F83325">
        <w:rPr>
          <w:spacing w:val="-2"/>
        </w:rPr>
        <w:t xml:space="preserve"> </w:t>
      </w:r>
      <w:r w:rsidRPr="00F83325">
        <w:t>здорового</w:t>
      </w:r>
      <w:r w:rsidRPr="00F83325">
        <w:rPr>
          <w:spacing w:val="-5"/>
        </w:rPr>
        <w:t xml:space="preserve"> </w:t>
      </w:r>
      <w:r w:rsidRPr="00F83325">
        <w:t>питания</w:t>
      </w:r>
      <w:r w:rsidRPr="00F83325">
        <w:rPr>
          <w:spacing w:val="-2"/>
        </w:rPr>
        <w:t xml:space="preserve"> </w:t>
      </w:r>
      <w:r w:rsidRPr="00F83325">
        <w:t>обучающихся;</w:t>
      </w:r>
    </w:p>
    <w:p w:rsidR="00DD4DB2" w:rsidRPr="00F83325" w:rsidRDefault="00DD4DB2" w:rsidP="00DD4DB2">
      <w:pPr>
        <w:pStyle w:val="a3"/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after="0" w:line="264" w:lineRule="exact"/>
        <w:ind w:left="419"/>
        <w:jc w:val="both"/>
      </w:pPr>
      <w:r w:rsidRPr="00F83325">
        <w:t>пропаганда</w:t>
      </w:r>
      <w:r w:rsidRPr="00F83325">
        <w:rPr>
          <w:spacing w:val="-4"/>
        </w:rPr>
        <w:t xml:space="preserve"> </w:t>
      </w:r>
      <w:r w:rsidRPr="00F83325">
        <w:t>основ</w:t>
      </w:r>
      <w:r w:rsidRPr="00F83325">
        <w:rPr>
          <w:spacing w:val="-2"/>
        </w:rPr>
        <w:t xml:space="preserve"> </w:t>
      </w:r>
      <w:r w:rsidRPr="00F83325">
        <w:t>здорового</w:t>
      </w:r>
      <w:r w:rsidRPr="00F83325">
        <w:rPr>
          <w:spacing w:val="-3"/>
        </w:rPr>
        <w:t xml:space="preserve"> </w:t>
      </w:r>
      <w:r w:rsidRPr="00F83325">
        <w:t>питания</w:t>
      </w:r>
      <w:r w:rsidRPr="00F83325">
        <w:rPr>
          <w:spacing w:val="-3"/>
        </w:rPr>
        <w:t xml:space="preserve"> </w:t>
      </w:r>
      <w:r w:rsidRPr="00F83325">
        <w:t>среди</w:t>
      </w:r>
      <w:r w:rsidRPr="00F83325">
        <w:rPr>
          <w:spacing w:val="-1"/>
        </w:rPr>
        <w:t xml:space="preserve"> </w:t>
      </w:r>
      <w:r w:rsidRPr="00F83325">
        <w:t>родителей</w:t>
      </w:r>
      <w:r w:rsidRPr="00F83325">
        <w:rPr>
          <w:spacing w:val="-2"/>
        </w:rPr>
        <w:t xml:space="preserve"> </w:t>
      </w:r>
      <w:r w:rsidRPr="00F83325">
        <w:t>и</w:t>
      </w:r>
      <w:r w:rsidRPr="00F83325">
        <w:rPr>
          <w:spacing w:val="-3"/>
        </w:rPr>
        <w:t xml:space="preserve"> </w:t>
      </w:r>
      <w:r w:rsidRPr="00F83325">
        <w:t>детей</w:t>
      </w:r>
    </w:p>
    <w:p w:rsidR="00DD4DB2" w:rsidRPr="00F83325" w:rsidRDefault="00DD4DB2" w:rsidP="00DD4DB2">
      <w:pPr>
        <w:pStyle w:val="a3"/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after="0" w:line="264" w:lineRule="exact"/>
        <w:ind w:left="419"/>
        <w:jc w:val="both"/>
      </w:pPr>
      <w:r w:rsidRPr="00F83325">
        <w:t>повышение</w:t>
      </w:r>
      <w:r w:rsidRPr="00F83325">
        <w:rPr>
          <w:spacing w:val="-4"/>
        </w:rPr>
        <w:t xml:space="preserve"> </w:t>
      </w:r>
      <w:r w:rsidRPr="00F83325">
        <w:t>культуры</w:t>
      </w:r>
      <w:r w:rsidRPr="00F83325">
        <w:rPr>
          <w:spacing w:val="-4"/>
        </w:rPr>
        <w:t xml:space="preserve"> </w:t>
      </w:r>
      <w:r w:rsidRPr="00F83325">
        <w:t>питания;</w:t>
      </w:r>
    </w:p>
    <w:p w:rsidR="00DD4DB2" w:rsidRPr="00F83325" w:rsidRDefault="00DD4DB2" w:rsidP="00DD4DB2">
      <w:pPr>
        <w:pStyle w:val="a3"/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after="0" w:line="264" w:lineRule="exact"/>
        <w:ind w:left="419"/>
        <w:jc w:val="both"/>
      </w:pPr>
      <w:proofErr w:type="gramStart"/>
      <w:r w:rsidRPr="00F83325">
        <w:t>контроль</w:t>
      </w:r>
      <w:r w:rsidRPr="00F83325">
        <w:rPr>
          <w:spacing w:val="-5"/>
        </w:rPr>
        <w:t xml:space="preserve"> </w:t>
      </w:r>
      <w:r w:rsidRPr="00F83325">
        <w:t>за</w:t>
      </w:r>
      <w:proofErr w:type="gramEnd"/>
      <w:r w:rsidRPr="00F83325">
        <w:rPr>
          <w:spacing w:val="-5"/>
        </w:rPr>
        <w:t xml:space="preserve"> </w:t>
      </w:r>
      <w:r w:rsidRPr="00F83325">
        <w:t>обеспечением</w:t>
      </w:r>
      <w:r w:rsidRPr="00F83325">
        <w:rPr>
          <w:spacing w:val="-5"/>
        </w:rPr>
        <w:t xml:space="preserve"> </w:t>
      </w:r>
      <w:r w:rsidRPr="00F83325">
        <w:t>санитарно-гигиенической</w:t>
      </w:r>
      <w:r w:rsidRPr="00F83325">
        <w:rPr>
          <w:spacing w:val="-5"/>
        </w:rPr>
        <w:t xml:space="preserve"> </w:t>
      </w:r>
      <w:r w:rsidRPr="00F83325">
        <w:t>безопасности</w:t>
      </w:r>
      <w:r w:rsidRPr="00F83325">
        <w:rPr>
          <w:spacing w:val="-3"/>
        </w:rPr>
        <w:t xml:space="preserve"> </w:t>
      </w:r>
      <w:r w:rsidRPr="00F83325">
        <w:t>питания;</w:t>
      </w:r>
    </w:p>
    <w:p w:rsidR="00DD4DB2" w:rsidRPr="00F83325" w:rsidRDefault="00DD4DB2" w:rsidP="00DD4DB2">
      <w:pPr>
        <w:pStyle w:val="a3"/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after="0" w:line="264" w:lineRule="exact"/>
        <w:ind w:left="419"/>
        <w:jc w:val="both"/>
      </w:pPr>
      <w:proofErr w:type="gramStart"/>
      <w:r w:rsidRPr="00F83325">
        <w:t>контроль</w:t>
      </w:r>
      <w:r w:rsidRPr="00F83325">
        <w:rPr>
          <w:spacing w:val="-2"/>
        </w:rPr>
        <w:t xml:space="preserve"> </w:t>
      </w:r>
      <w:r w:rsidRPr="00F83325">
        <w:t>за</w:t>
      </w:r>
      <w:proofErr w:type="gramEnd"/>
      <w:r w:rsidRPr="00F83325">
        <w:rPr>
          <w:spacing w:val="-3"/>
        </w:rPr>
        <w:t xml:space="preserve"> </w:t>
      </w:r>
      <w:r w:rsidRPr="00F83325">
        <w:t>соответствием</w:t>
      </w:r>
      <w:r w:rsidRPr="00F83325">
        <w:rPr>
          <w:spacing w:val="-2"/>
        </w:rPr>
        <w:t xml:space="preserve"> </w:t>
      </w:r>
      <w:r w:rsidRPr="00F83325">
        <w:t>меню</w:t>
      </w:r>
      <w:r w:rsidRPr="00F83325">
        <w:rPr>
          <w:spacing w:val="-2"/>
        </w:rPr>
        <w:t xml:space="preserve"> </w:t>
      </w:r>
      <w:r w:rsidRPr="00F83325">
        <w:t>с</w:t>
      </w:r>
      <w:r w:rsidRPr="00F83325">
        <w:rPr>
          <w:spacing w:val="-2"/>
        </w:rPr>
        <w:t xml:space="preserve"> </w:t>
      </w:r>
      <w:r w:rsidRPr="00F83325">
        <w:t>реализуемыми</w:t>
      </w:r>
      <w:r w:rsidRPr="00F83325">
        <w:rPr>
          <w:spacing w:val="-2"/>
        </w:rPr>
        <w:t xml:space="preserve"> </w:t>
      </w:r>
      <w:r w:rsidRPr="00F83325">
        <w:t>блюдами;</w:t>
      </w:r>
    </w:p>
    <w:p w:rsidR="00DD4DB2" w:rsidRPr="00F83325" w:rsidRDefault="00DD4DB2" w:rsidP="00DD4DB2">
      <w:pPr>
        <w:pStyle w:val="a3"/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after="0" w:line="264" w:lineRule="exact"/>
        <w:ind w:left="419"/>
        <w:jc w:val="both"/>
      </w:pPr>
      <w:r w:rsidRPr="00F83325">
        <w:t>выявления</w:t>
      </w:r>
      <w:r w:rsidRPr="00F83325">
        <w:rPr>
          <w:spacing w:val="-4"/>
        </w:rPr>
        <w:t xml:space="preserve"> </w:t>
      </w:r>
      <w:r w:rsidRPr="00F83325">
        <w:t>вкусовых</w:t>
      </w:r>
      <w:r w:rsidRPr="00F83325">
        <w:rPr>
          <w:spacing w:val="-2"/>
        </w:rPr>
        <w:t xml:space="preserve"> </w:t>
      </w:r>
      <w:r w:rsidRPr="00F83325">
        <w:t>предпочтений</w:t>
      </w:r>
      <w:r w:rsidRPr="00F83325">
        <w:rPr>
          <w:spacing w:val="-4"/>
        </w:rPr>
        <w:t xml:space="preserve"> </w:t>
      </w:r>
      <w:r w:rsidRPr="00F83325">
        <w:t>обучающихся;</w:t>
      </w:r>
    </w:p>
    <w:p w:rsidR="00DD4DB2" w:rsidRPr="00F83325" w:rsidRDefault="00DD4DB2" w:rsidP="00DD4DB2">
      <w:pPr>
        <w:pStyle w:val="a3"/>
        <w:widowControl w:val="0"/>
        <w:numPr>
          <w:ilvl w:val="0"/>
          <w:numId w:val="4"/>
        </w:numPr>
        <w:tabs>
          <w:tab w:val="left" w:pos="431"/>
          <w:tab w:val="left" w:pos="432"/>
        </w:tabs>
        <w:autoSpaceDE w:val="0"/>
        <w:autoSpaceDN w:val="0"/>
        <w:spacing w:before="3" w:after="0" w:line="230" w:lineRule="auto"/>
        <w:ind w:right="204" w:firstLine="0"/>
        <w:jc w:val="both"/>
      </w:pPr>
      <w:r w:rsidRPr="00F83325">
        <w:t>информирование</w:t>
      </w:r>
      <w:r w:rsidRPr="00F83325">
        <w:rPr>
          <w:spacing w:val="11"/>
        </w:rPr>
        <w:t xml:space="preserve"> </w:t>
      </w:r>
      <w:r w:rsidRPr="00F83325">
        <w:t>родителей</w:t>
      </w:r>
      <w:r w:rsidRPr="00F83325">
        <w:rPr>
          <w:spacing w:val="13"/>
        </w:rPr>
        <w:t xml:space="preserve"> </w:t>
      </w:r>
      <w:r w:rsidRPr="00F83325">
        <w:t>на</w:t>
      </w:r>
      <w:r w:rsidRPr="00F83325">
        <w:rPr>
          <w:spacing w:val="12"/>
        </w:rPr>
        <w:t xml:space="preserve"> </w:t>
      </w:r>
      <w:r w:rsidRPr="00F83325">
        <w:t>родительских</w:t>
      </w:r>
      <w:r w:rsidRPr="00F83325">
        <w:rPr>
          <w:spacing w:val="14"/>
        </w:rPr>
        <w:t xml:space="preserve"> </w:t>
      </w:r>
      <w:r w:rsidRPr="00F83325">
        <w:t>собраниях,</w:t>
      </w:r>
      <w:r w:rsidRPr="00F83325">
        <w:rPr>
          <w:spacing w:val="13"/>
        </w:rPr>
        <w:t xml:space="preserve"> </w:t>
      </w:r>
      <w:r w:rsidRPr="00F83325">
        <w:t>о</w:t>
      </w:r>
      <w:r w:rsidRPr="00F83325">
        <w:rPr>
          <w:spacing w:val="12"/>
        </w:rPr>
        <w:t xml:space="preserve"> </w:t>
      </w:r>
      <w:r w:rsidRPr="00F83325">
        <w:t>выявленных</w:t>
      </w:r>
      <w:r w:rsidRPr="00F83325">
        <w:rPr>
          <w:spacing w:val="13"/>
        </w:rPr>
        <w:t xml:space="preserve"> </w:t>
      </w:r>
      <w:r w:rsidRPr="00F83325">
        <w:t>нарушениях</w:t>
      </w:r>
      <w:r w:rsidRPr="00F83325">
        <w:rPr>
          <w:spacing w:val="12"/>
        </w:rPr>
        <w:t xml:space="preserve"> </w:t>
      </w:r>
      <w:r w:rsidRPr="00F83325">
        <w:t>и</w:t>
      </w:r>
      <w:r w:rsidRPr="00F83325">
        <w:rPr>
          <w:spacing w:val="12"/>
        </w:rPr>
        <w:t xml:space="preserve"> </w:t>
      </w:r>
      <w:r w:rsidRPr="00F83325">
        <w:t>их</w:t>
      </w:r>
      <w:r w:rsidRPr="00F83325">
        <w:rPr>
          <w:spacing w:val="-57"/>
        </w:rPr>
        <w:t xml:space="preserve"> </w:t>
      </w:r>
      <w:r w:rsidRPr="00F83325">
        <w:t>устранении;</w:t>
      </w:r>
    </w:p>
    <w:p w:rsidR="00DD4DB2" w:rsidRPr="00F83325" w:rsidRDefault="00DD4DB2" w:rsidP="00DD4DB2">
      <w:pPr>
        <w:pStyle w:val="a3"/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after="5" w:line="230" w:lineRule="auto"/>
        <w:ind w:right="199" w:firstLine="0"/>
        <w:jc w:val="both"/>
      </w:pPr>
      <w:r w:rsidRPr="00F83325">
        <w:t>помощь</w:t>
      </w:r>
      <w:r w:rsidRPr="00F83325">
        <w:rPr>
          <w:spacing w:val="28"/>
        </w:rPr>
        <w:t xml:space="preserve"> </w:t>
      </w:r>
      <w:r w:rsidRPr="00F83325">
        <w:t>классным</w:t>
      </w:r>
      <w:r w:rsidRPr="00F83325">
        <w:rPr>
          <w:spacing w:val="27"/>
        </w:rPr>
        <w:t xml:space="preserve"> </w:t>
      </w:r>
      <w:r w:rsidRPr="00F83325">
        <w:t>руководителям</w:t>
      </w:r>
      <w:r w:rsidRPr="00F83325">
        <w:rPr>
          <w:spacing w:val="28"/>
        </w:rPr>
        <w:t xml:space="preserve"> </w:t>
      </w:r>
      <w:r w:rsidRPr="00F83325">
        <w:t>в</w:t>
      </w:r>
      <w:r w:rsidRPr="00F83325">
        <w:rPr>
          <w:spacing w:val="27"/>
        </w:rPr>
        <w:t xml:space="preserve"> </w:t>
      </w:r>
      <w:r w:rsidRPr="00F83325">
        <w:t>организации</w:t>
      </w:r>
      <w:r w:rsidRPr="00F83325">
        <w:rPr>
          <w:spacing w:val="27"/>
        </w:rPr>
        <w:t xml:space="preserve"> </w:t>
      </w:r>
      <w:r w:rsidRPr="00F83325">
        <w:t>мероприятий</w:t>
      </w:r>
      <w:r w:rsidRPr="00F83325">
        <w:rPr>
          <w:spacing w:val="27"/>
        </w:rPr>
        <w:t xml:space="preserve"> </w:t>
      </w:r>
      <w:r w:rsidRPr="00F83325">
        <w:t>по</w:t>
      </w:r>
      <w:r w:rsidRPr="00F83325">
        <w:rPr>
          <w:spacing w:val="25"/>
        </w:rPr>
        <w:t xml:space="preserve"> </w:t>
      </w:r>
      <w:r w:rsidRPr="00F83325">
        <w:t>пропаганде</w:t>
      </w:r>
      <w:r w:rsidRPr="00F83325">
        <w:rPr>
          <w:spacing w:val="28"/>
        </w:rPr>
        <w:t xml:space="preserve"> </w:t>
      </w:r>
      <w:r w:rsidRPr="00F83325">
        <w:t>здорового</w:t>
      </w:r>
      <w:r w:rsidRPr="00F83325">
        <w:rPr>
          <w:spacing w:val="-57"/>
        </w:rPr>
        <w:t xml:space="preserve"> </w:t>
      </w:r>
      <w:r w:rsidRPr="00F83325">
        <w:t>питания</w:t>
      </w:r>
      <w:r w:rsidRPr="00F83325">
        <w:rPr>
          <w:spacing w:val="-1"/>
        </w:rPr>
        <w:t xml:space="preserve"> </w:t>
      </w:r>
      <w:r w:rsidRPr="00F83325">
        <w:t>среди</w:t>
      </w:r>
      <w:r w:rsidRPr="00F83325">
        <w:rPr>
          <w:spacing w:val="1"/>
        </w:rPr>
        <w:t xml:space="preserve"> </w:t>
      </w:r>
      <w:r w:rsidRPr="00F83325">
        <w:t>обучающихся</w:t>
      </w:r>
      <w:r w:rsidRPr="00F83325">
        <w:rPr>
          <w:spacing w:val="-3"/>
        </w:rPr>
        <w:t xml:space="preserve"> </w:t>
      </w:r>
      <w:r w:rsidRPr="00F83325">
        <w:t>и родителей.</w: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7"/>
        <w:gridCol w:w="2141"/>
        <w:gridCol w:w="3174"/>
      </w:tblGrid>
      <w:tr w:rsidR="00DD4DB2" w:rsidRPr="00F83325" w:rsidTr="00626295">
        <w:trPr>
          <w:trHeight w:val="282"/>
        </w:trPr>
        <w:tc>
          <w:tcPr>
            <w:tcW w:w="9502" w:type="dxa"/>
            <w:gridSpan w:val="3"/>
          </w:tcPr>
          <w:p w:rsidR="00DD4DB2" w:rsidRPr="00F83325" w:rsidRDefault="00DD4DB2" w:rsidP="00626295">
            <w:pPr>
              <w:pStyle w:val="TableParagraph"/>
              <w:spacing w:before="11" w:line="252" w:lineRule="exact"/>
              <w:ind w:left="2506" w:right="2499"/>
              <w:jc w:val="both"/>
              <w:rPr>
                <w:b/>
                <w:sz w:val="24"/>
              </w:rPr>
            </w:pPr>
            <w:r w:rsidRPr="00F83325">
              <w:rPr>
                <w:b/>
                <w:sz w:val="24"/>
              </w:rPr>
              <w:t>1.Организационо</w:t>
            </w:r>
            <w:r w:rsidRPr="00F83325">
              <w:rPr>
                <w:b/>
                <w:spacing w:val="-3"/>
                <w:sz w:val="24"/>
              </w:rPr>
              <w:t xml:space="preserve"> </w:t>
            </w:r>
            <w:r w:rsidRPr="00F83325">
              <w:rPr>
                <w:b/>
                <w:sz w:val="24"/>
              </w:rPr>
              <w:t>-аналитическая</w:t>
            </w:r>
            <w:r w:rsidRPr="00F83325">
              <w:rPr>
                <w:b/>
                <w:spacing w:val="-4"/>
                <w:sz w:val="24"/>
              </w:rPr>
              <w:t xml:space="preserve"> </w:t>
            </w:r>
            <w:r w:rsidRPr="00F83325">
              <w:rPr>
                <w:b/>
                <w:sz w:val="24"/>
              </w:rPr>
              <w:t>работа</w:t>
            </w:r>
          </w:p>
        </w:tc>
      </w:tr>
      <w:tr w:rsidR="00DD4DB2" w:rsidRPr="00F83325" w:rsidTr="00626295">
        <w:trPr>
          <w:trHeight w:val="268"/>
        </w:trPr>
        <w:tc>
          <w:tcPr>
            <w:tcW w:w="4187" w:type="dxa"/>
          </w:tcPr>
          <w:p w:rsidR="00DD4DB2" w:rsidRPr="00F83325" w:rsidRDefault="00DD4DB2" w:rsidP="00626295">
            <w:pPr>
              <w:pStyle w:val="TableParagraph"/>
              <w:spacing w:line="248" w:lineRule="exact"/>
              <w:ind w:left="48" w:right="44"/>
              <w:jc w:val="both"/>
              <w:rPr>
                <w:b/>
                <w:sz w:val="24"/>
              </w:rPr>
            </w:pPr>
            <w:r w:rsidRPr="00F83325">
              <w:rPr>
                <w:b/>
                <w:sz w:val="24"/>
              </w:rPr>
              <w:t>Основные</w:t>
            </w:r>
            <w:r w:rsidRPr="00F83325">
              <w:rPr>
                <w:b/>
                <w:spacing w:val="-5"/>
                <w:sz w:val="24"/>
              </w:rPr>
              <w:t xml:space="preserve"> </w:t>
            </w:r>
            <w:r w:rsidRPr="00F83325">
              <w:rPr>
                <w:b/>
                <w:sz w:val="24"/>
              </w:rPr>
              <w:t>мероприятия</w:t>
            </w:r>
          </w:p>
        </w:tc>
        <w:tc>
          <w:tcPr>
            <w:tcW w:w="2141" w:type="dxa"/>
          </w:tcPr>
          <w:p w:rsidR="00DD4DB2" w:rsidRPr="00F83325" w:rsidRDefault="00DD4DB2" w:rsidP="00626295">
            <w:pPr>
              <w:pStyle w:val="TableParagraph"/>
              <w:spacing w:line="248" w:lineRule="exact"/>
              <w:ind w:left="716"/>
              <w:jc w:val="both"/>
              <w:rPr>
                <w:b/>
                <w:sz w:val="24"/>
              </w:rPr>
            </w:pPr>
            <w:r w:rsidRPr="00F83325">
              <w:rPr>
                <w:b/>
                <w:sz w:val="24"/>
              </w:rPr>
              <w:t>Сроки</w:t>
            </w:r>
          </w:p>
        </w:tc>
        <w:tc>
          <w:tcPr>
            <w:tcW w:w="3174" w:type="dxa"/>
          </w:tcPr>
          <w:p w:rsidR="00DD4DB2" w:rsidRPr="00F83325" w:rsidRDefault="00DD4DB2" w:rsidP="00626295">
            <w:pPr>
              <w:pStyle w:val="TableParagraph"/>
              <w:spacing w:line="248" w:lineRule="exact"/>
              <w:ind w:left="9"/>
              <w:jc w:val="both"/>
              <w:rPr>
                <w:b/>
                <w:sz w:val="24"/>
              </w:rPr>
            </w:pPr>
            <w:r w:rsidRPr="00F83325">
              <w:rPr>
                <w:b/>
                <w:sz w:val="24"/>
              </w:rPr>
              <w:t>Исполнители</w:t>
            </w:r>
          </w:p>
        </w:tc>
      </w:tr>
      <w:tr w:rsidR="00DD4DB2" w:rsidRPr="00F83325" w:rsidTr="00626295">
        <w:trPr>
          <w:trHeight w:val="1103"/>
        </w:trPr>
        <w:tc>
          <w:tcPr>
            <w:tcW w:w="4187" w:type="dxa"/>
          </w:tcPr>
          <w:p w:rsidR="00DD4DB2" w:rsidRPr="00F83325" w:rsidRDefault="00DD4DB2" w:rsidP="00626295">
            <w:pPr>
              <w:pStyle w:val="TableParagraph"/>
              <w:spacing w:line="242" w:lineRule="auto"/>
              <w:ind w:left="9" w:right="419"/>
              <w:jc w:val="both"/>
              <w:rPr>
                <w:sz w:val="24"/>
                <w:lang w:val="ru-RU"/>
              </w:rPr>
            </w:pPr>
            <w:r w:rsidRPr="00F83325">
              <w:rPr>
                <w:sz w:val="24"/>
                <w:lang w:val="ru-RU"/>
              </w:rPr>
              <w:t>1.</w:t>
            </w:r>
            <w:r w:rsidRPr="00F83325">
              <w:rPr>
                <w:spacing w:val="-4"/>
                <w:sz w:val="24"/>
                <w:lang w:val="ru-RU"/>
              </w:rPr>
              <w:t xml:space="preserve"> </w:t>
            </w:r>
            <w:r w:rsidRPr="00F83325">
              <w:rPr>
                <w:sz w:val="24"/>
                <w:lang w:val="ru-RU"/>
              </w:rPr>
              <w:t>Назначение</w:t>
            </w:r>
            <w:r w:rsidRPr="00F83325">
              <w:rPr>
                <w:spacing w:val="-5"/>
                <w:sz w:val="24"/>
                <w:lang w:val="ru-RU"/>
              </w:rPr>
              <w:t xml:space="preserve"> </w:t>
            </w:r>
            <w:r w:rsidRPr="00F83325">
              <w:rPr>
                <w:sz w:val="24"/>
                <w:lang w:val="ru-RU"/>
              </w:rPr>
              <w:t>членов</w:t>
            </w:r>
            <w:r w:rsidRPr="00F83325">
              <w:rPr>
                <w:spacing w:val="-4"/>
                <w:sz w:val="24"/>
                <w:lang w:val="ru-RU"/>
              </w:rPr>
              <w:t xml:space="preserve"> </w:t>
            </w:r>
            <w:r w:rsidRPr="00F83325">
              <w:rPr>
                <w:sz w:val="24"/>
                <w:lang w:val="ru-RU"/>
              </w:rPr>
              <w:t>инициативной</w:t>
            </w:r>
            <w:r w:rsidRPr="00F83325">
              <w:rPr>
                <w:spacing w:val="-57"/>
                <w:sz w:val="24"/>
                <w:lang w:val="ru-RU"/>
              </w:rPr>
              <w:t xml:space="preserve"> </w:t>
            </w:r>
            <w:r w:rsidRPr="00F83325">
              <w:rPr>
                <w:sz w:val="24"/>
                <w:lang w:val="ru-RU"/>
              </w:rPr>
              <w:t>группы</w:t>
            </w:r>
            <w:r w:rsidRPr="00F83325">
              <w:rPr>
                <w:spacing w:val="-1"/>
                <w:sz w:val="24"/>
                <w:lang w:val="ru-RU"/>
              </w:rPr>
              <w:t xml:space="preserve"> </w:t>
            </w:r>
            <w:r w:rsidRPr="00F83325">
              <w:rPr>
                <w:sz w:val="24"/>
                <w:lang w:val="ru-RU"/>
              </w:rPr>
              <w:t>Родительского</w:t>
            </w:r>
            <w:r w:rsidRPr="00F83325">
              <w:rPr>
                <w:spacing w:val="-4"/>
                <w:sz w:val="24"/>
                <w:lang w:val="ru-RU"/>
              </w:rPr>
              <w:t xml:space="preserve"> </w:t>
            </w:r>
            <w:r w:rsidRPr="00F83325">
              <w:rPr>
                <w:sz w:val="24"/>
                <w:lang w:val="ru-RU"/>
              </w:rPr>
              <w:t>контроля</w:t>
            </w:r>
          </w:p>
        </w:tc>
        <w:tc>
          <w:tcPr>
            <w:tcW w:w="2141" w:type="dxa"/>
          </w:tcPr>
          <w:p w:rsidR="00DD4DB2" w:rsidRPr="00F83325" w:rsidRDefault="00DD4DB2" w:rsidP="00626295">
            <w:pPr>
              <w:pStyle w:val="TableParagraph"/>
              <w:spacing w:line="244" w:lineRule="exact"/>
              <w:ind w:left="616"/>
              <w:jc w:val="both"/>
              <w:rPr>
                <w:sz w:val="24"/>
              </w:rPr>
            </w:pPr>
            <w:r w:rsidRPr="00F83325">
              <w:rPr>
                <w:sz w:val="24"/>
              </w:rPr>
              <w:t>сентябрь</w:t>
            </w:r>
          </w:p>
        </w:tc>
        <w:tc>
          <w:tcPr>
            <w:tcW w:w="3174" w:type="dxa"/>
          </w:tcPr>
          <w:p w:rsidR="00DD4DB2" w:rsidRPr="00F83325" w:rsidRDefault="00DD4DB2" w:rsidP="00626295">
            <w:pPr>
              <w:pStyle w:val="TableParagraph"/>
              <w:spacing w:before="1"/>
              <w:jc w:val="both"/>
              <w:rPr>
                <w:sz w:val="24"/>
                <w:lang w:val="ru-RU"/>
              </w:rPr>
            </w:pPr>
          </w:p>
          <w:p w:rsidR="00DD4DB2" w:rsidRPr="00F83325" w:rsidRDefault="00DD4DB2" w:rsidP="00626295">
            <w:pPr>
              <w:pStyle w:val="TableParagraph"/>
              <w:ind w:left="195" w:firstLine="130"/>
              <w:jc w:val="both"/>
              <w:rPr>
                <w:sz w:val="24"/>
                <w:lang w:val="ru-RU"/>
              </w:rPr>
            </w:pPr>
            <w:r w:rsidRPr="00F83325">
              <w:rPr>
                <w:sz w:val="24"/>
                <w:lang w:val="ru-RU"/>
              </w:rPr>
              <w:t>законные</w:t>
            </w:r>
            <w:r w:rsidRPr="00F83325">
              <w:rPr>
                <w:spacing w:val="-5"/>
                <w:sz w:val="24"/>
                <w:lang w:val="ru-RU"/>
              </w:rPr>
              <w:t xml:space="preserve"> </w:t>
            </w:r>
            <w:r w:rsidRPr="00F83325">
              <w:rPr>
                <w:sz w:val="24"/>
                <w:lang w:val="ru-RU"/>
              </w:rPr>
              <w:t>представители</w:t>
            </w:r>
          </w:p>
          <w:p w:rsidR="00DD4DB2" w:rsidRPr="00F83325" w:rsidRDefault="00DD4DB2" w:rsidP="00626295">
            <w:pPr>
              <w:pStyle w:val="TableParagraph"/>
              <w:spacing w:line="274" w:lineRule="exact"/>
              <w:ind w:left="647" w:right="185" w:hanging="452"/>
              <w:jc w:val="both"/>
              <w:rPr>
                <w:sz w:val="24"/>
                <w:lang w:val="ru-RU"/>
              </w:rPr>
            </w:pPr>
            <w:proofErr w:type="gramStart"/>
            <w:r w:rsidRPr="00F83325">
              <w:rPr>
                <w:sz w:val="24"/>
                <w:lang w:val="ru-RU"/>
              </w:rPr>
              <w:t>обучающихся</w:t>
            </w:r>
            <w:proofErr w:type="gramEnd"/>
            <w:r w:rsidRPr="00F83325">
              <w:rPr>
                <w:sz w:val="24"/>
                <w:lang w:val="ru-RU"/>
              </w:rPr>
              <w:t>,</w:t>
            </w:r>
            <w:r w:rsidRPr="00F83325">
              <w:rPr>
                <w:spacing w:val="-15"/>
                <w:sz w:val="24"/>
                <w:lang w:val="ru-RU"/>
              </w:rPr>
              <w:t xml:space="preserve"> </w:t>
            </w:r>
            <w:r w:rsidRPr="00F83325">
              <w:rPr>
                <w:sz w:val="24"/>
                <w:lang w:val="ru-RU"/>
              </w:rPr>
              <w:t>заместитель</w:t>
            </w:r>
            <w:r w:rsidRPr="00F83325">
              <w:rPr>
                <w:spacing w:val="-57"/>
                <w:sz w:val="24"/>
                <w:lang w:val="ru-RU"/>
              </w:rPr>
              <w:t xml:space="preserve"> </w:t>
            </w:r>
            <w:r w:rsidRPr="00F83325">
              <w:rPr>
                <w:sz w:val="24"/>
                <w:lang w:val="ru-RU"/>
              </w:rPr>
              <w:t>директора</w:t>
            </w:r>
            <w:r w:rsidRPr="00F83325">
              <w:rPr>
                <w:spacing w:val="-1"/>
                <w:sz w:val="24"/>
                <w:lang w:val="ru-RU"/>
              </w:rPr>
              <w:t xml:space="preserve"> </w:t>
            </w:r>
            <w:r w:rsidRPr="00F83325">
              <w:rPr>
                <w:sz w:val="24"/>
                <w:lang w:val="ru-RU"/>
              </w:rPr>
              <w:t>по УВР</w:t>
            </w:r>
          </w:p>
        </w:tc>
      </w:tr>
      <w:tr w:rsidR="00DD4DB2" w:rsidTr="00626295">
        <w:trPr>
          <w:trHeight w:val="551"/>
        </w:trPr>
        <w:tc>
          <w:tcPr>
            <w:tcW w:w="4187" w:type="dxa"/>
          </w:tcPr>
          <w:p w:rsidR="00DD4DB2" w:rsidRPr="0053445D" w:rsidRDefault="00DD4DB2" w:rsidP="00626295">
            <w:pPr>
              <w:pStyle w:val="TableParagraph"/>
              <w:spacing w:line="273" w:lineRule="exact"/>
              <w:ind w:left="9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2.</w:t>
            </w:r>
            <w:r w:rsidRPr="0053445D">
              <w:rPr>
                <w:spacing w:val="-2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Проведение</w:t>
            </w:r>
            <w:r w:rsidRPr="0053445D">
              <w:rPr>
                <w:spacing w:val="-3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мониторинга</w:t>
            </w:r>
            <w:r w:rsidRPr="0053445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53445D">
              <w:rPr>
                <w:sz w:val="24"/>
                <w:lang w:val="ru-RU"/>
              </w:rPr>
              <w:t>за</w:t>
            </w:r>
            <w:proofErr w:type="gramEnd"/>
          </w:p>
          <w:p w:rsidR="00DD4DB2" w:rsidRPr="0053445D" w:rsidRDefault="00DD4DB2" w:rsidP="00626295">
            <w:pPr>
              <w:pStyle w:val="TableParagraph"/>
              <w:spacing w:before="2" w:line="257" w:lineRule="exact"/>
              <w:ind w:left="9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организацией</w:t>
            </w:r>
            <w:r w:rsidRPr="0053445D">
              <w:rPr>
                <w:spacing w:val="-3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горячего</w:t>
            </w:r>
            <w:r w:rsidRPr="0053445D">
              <w:rPr>
                <w:spacing w:val="-3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питания</w:t>
            </w:r>
            <w:r w:rsidRPr="0053445D">
              <w:rPr>
                <w:spacing w:val="-2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в</w:t>
            </w:r>
            <w:r w:rsidRPr="0053445D">
              <w:rPr>
                <w:spacing w:val="-3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ОО</w:t>
            </w:r>
          </w:p>
        </w:tc>
        <w:tc>
          <w:tcPr>
            <w:tcW w:w="2141" w:type="dxa"/>
          </w:tcPr>
          <w:p w:rsidR="00DD4DB2" w:rsidRDefault="00DD4DB2" w:rsidP="00626295">
            <w:pPr>
              <w:pStyle w:val="TableParagraph"/>
              <w:spacing w:line="244" w:lineRule="exact"/>
              <w:ind w:left="380"/>
              <w:jc w:val="both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174" w:type="dxa"/>
          </w:tcPr>
          <w:p w:rsidR="00DD4DB2" w:rsidRDefault="00DD4DB2" w:rsidP="00626295">
            <w:pPr>
              <w:pStyle w:val="TableParagraph"/>
              <w:spacing w:line="273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:rsidR="00DD4DB2" w:rsidRDefault="00DD4DB2" w:rsidP="00626295">
            <w:pPr>
              <w:pStyle w:val="TableParagraph"/>
              <w:spacing w:before="2" w:line="257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DD4DB2" w:rsidTr="00626295">
        <w:trPr>
          <w:trHeight w:val="1656"/>
        </w:trPr>
        <w:tc>
          <w:tcPr>
            <w:tcW w:w="4187" w:type="dxa"/>
          </w:tcPr>
          <w:p w:rsidR="00DD4DB2" w:rsidRPr="0053445D" w:rsidRDefault="00DD4DB2" w:rsidP="00626295">
            <w:pPr>
              <w:pStyle w:val="TableParagraph"/>
              <w:spacing w:before="8"/>
              <w:ind w:left="9" w:right="276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3. Собрания по итогам проверок «</w:t>
            </w:r>
            <w:r w:rsidRPr="0053445D">
              <w:rPr>
                <w:spacing w:val="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Организация питания обучающихся в</w:t>
            </w:r>
            <w:r w:rsidRPr="0053445D">
              <w:rPr>
                <w:spacing w:val="-58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школьной</w:t>
            </w:r>
            <w:r w:rsidRPr="0053445D">
              <w:rPr>
                <w:spacing w:val="-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столовой»</w:t>
            </w:r>
          </w:p>
          <w:p w:rsidR="00DD4DB2" w:rsidRPr="0053445D" w:rsidRDefault="00DD4DB2" w:rsidP="00626295">
            <w:pPr>
              <w:pStyle w:val="TableParagraph"/>
              <w:spacing w:line="270" w:lineRule="exact"/>
              <w:ind w:left="9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-охват</w:t>
            </w:r>
            <w:r w:rsidRPr="0053445D">
              <w:rPr>
                <w:spacing w:val="-2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учащихся</w:t>
            </w:r>
            <w:r w:rsidRPr="0053445D">
              <w:rPr>
                <w:spacing w:val="-4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горячим</w:t>
            </w:r>
            <w:r w:rsidRPr="0053445D">
              <w:rPr>
                <w:spacing w:val="-5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питанием;</w:t>
            </w:r>
          </w:p>
          <w:p w:rsidR="00DD4DB2" w:rsidRPr="0053445D" w:rsidRDefault="00DD4DB2" w:rsidP="00626295">
            <w:pPr>
              <w:pStyle w:val="TableParagraph"/>
              <w:spacing w:line="274" w:lineRule="exact"/>
              <w:ind w:left="9" w:right="135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-соблюдение</w:t>
            </w:r>
            <w:r w:rsidRPr="0053445D">
              <w:rPr>
                <w:spacing w:val="-13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санитарно-гигиенических</w:t>
            </w:r>
            <w:r w:rsidRPr="0053445D">
              <w:rPr>
                <w:spacing w:val="-57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норм;</w:t>
            </w:r>
          </w:p>
        </w:tc>
        <w:tc>
          <w:tcPr>
            <w:tcW w:w="2141" w:type="dxa"/>
          </w:tcPr>
          <w:p w:rsidR="00DD4DB2" w:rsidRDefault="00DD4DB2" w:rsidP="00626295">
            <w:pPr>
              <w:pStyle w:val="TableParagraph"/>
              <w:spacing w:line="244" w:lineRule="exact"/>
              <w:ind w:left="443"/>
              <w:jc w:val="both"/>
              <w:rPr>
                <w:sz w:val="24"/>
              </w:rPr>
            </w:pPr>
            <w:r>
              <w:rPr>
                <w:sz w:val="24"/>
              </w:rPr>
              <w:t>декабрь,май</w:t>
            </w:r>
          </w:p>
        </w:tc>
        <w:tc>
          <w:tcPr>
            <w:tcW w:w="3174" w:type="dxa"/>
          </w:tcPr>
          <w:p w:rsidR="00DD4DB2" w:rsidRPr="0053445D" w:rsidRDefault="00DD4DB2" w:rsidP="00626295">
            <w:pPr>
              <w:pStyle w:val="TableParagraph"/>
              <w:spacing w:line="237" w:lineRule="auto"/>
              <w:ind w:left="434" w:right="428" w:firstLine="2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члены Родительского</w:t>
            </w:r>
            <w:r w:rsidRPr="0053445D">
              <w:rPr>
                <w:spacing w:val="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контроля,</w:t>
            </w:r>
            <w:r w:rsidRPr="0053445D">
              <w:rPr>
                <w:spacing w:val="-15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заместитель</w:t>
            </w:r>
          </w:p>
          <w:p w:rsidR="00DD4DB2" w:rsidRPr="0053445D" w:rsidRDefault="00DD4DB2" w:rsidP="00626295">
            <w:pPr>
              <w:pStyle w:val="TableParagraph"/>
              <w:ind w:left="6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директора</w:t>
            </w:r>
            <w:r w:rsidRPr="0053445D">
              <w:rPr>
                <w:spacing w:val="-2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по УВР,</w:t>
            </w:r>
            <w:r w:rsidRPr="0053445D">
              <w:rPr>
                <w:spacing w:val="-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директор</w:t>
            </w:r>
          </w:p>
        </w:tc>
      </w:tr>
      <w:tr w:rsidR="00DD4DB2" w:rsidTr="00626295">
        <w:trPr>
          <w:trHeight w:val="834"/>
        </w:trPr>
        <w:tc>
          <w:tcPr>
            <w:tcW w:w="4187" w:type="dxa"/>
          </w:tcPr>
          <w:p w:rsidR="00DD4DB2" w:rsidRPr="0053445D" w:rsidRDefault="00DD4DB2" w:rsidP="00626295">
            <w:pPr>
              <w:pStyle w:val="TableParagraph"/>
              <w:spacing w:line="275" w:lineRule="exact"/>
              <w:ind w:left="9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4.</w:t>
            </w:r>
            <w:r w:rsidRPr="0053445D">
              <w:rPr>
                <w:spacing w:val="-3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Оформление</w:t>
            </w:r>
            <w:r w:rsidRPr="0053445D">
              <w:rPr>
                <w:spacing w:val="-4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интернет</w:t>
            </w:r>
            <w:r w:rsidRPr="0053445D">
              <w:rPr>
                <w:spacing w:val="-3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стендов</w:t>
            </w:r>
          </w:p>
          <w:p w:rsidR="00DD4DB2" w:rsidRPr="0053445D" w:rsidRDefault="00DD4DB2" w:rsidP="00626295">
            <w:pPr>
              <w:pStyle w:val="TableParagraph"/>
              <w:spacing w:line="270" w:lineRule="atLeast"/>
              <w:ind w:left="9" w:right="540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информация</w:t>
            </w:r>
            <w:r w:rsidRPr="0053445D">
              <w:rPr>
                <w:spacing w:val="-5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по</w:t>
            </w:r>
            <w:r w:rsidRPr="0053445D">
              <w:rPr>
                <w:spacing w:val="-2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питанию</w:t>
            </w:r>
            <w:r w:rsidRPr="0053445D">
              <w:rPr>
                <w:spacing w:val="-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в</w:t>
            </w:r>
            <w:r w:rsidRPr="0053445D">
              <w:rPr>
                <w:spacing w:val="-3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школе</w:t>
            </w:r>
            <w:r w:rsidRPr="0053445D">
              <w:rPr>
                <w:spacing w:val="-2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и</w:t>
            </w:r>
            <w:r w:rsidRPr="0053445D">
              <w:rPr>
                <w:spacing w:val="-57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классах</w:t>
            </w:r>
          </w:p>
        </w:tc>
        <w:tc>
          <w:tcPr>
            <w:tcW w:w="2141" w:type="dxa"/>
          </w:tcPr>
          <w:p w:rsidR="00DD4DB2" w:rsidRDefault="00DD4DB2" w:rsidP="00626295">
            <w:pPr>
              <w:pStyle w:val="TableParagraph"/>
              <w:spacing w:line="244" w:lineRule="exact"/>
              <w:ind w:left="3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4" w:type="dxa"/>
          </w:tcPr>
          <w:p w:rsidR="00DD4DB2" w:rsidRPr="0053445D" w:rsidRDefault="00DD4DB2" w:rsidP="00626295">
            <w:pPr>
              <w:pStyle w:val="TableParagraph"/>
              <w:spacing w:line="274" w:lineRule="exact"/>
              <w:ind w:left="8" w:right="933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члены Родительского</w:t>
            </w:r>
            <w:r w:rsidRPr="0053445D">
              <w:rPr>
                <w:spacing w:val="-57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контроля, классные</w:t>
            </w:r>
            <w:r w:rsidRPr="0053445D">
              <w:rPr>
                <w:spacing w:val="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руководители</w:t>
            </w:r>
          </w:p>
        </w:tc>
      </w:tr>
      <w:tr w:rsidR="00DD4DB2" w:rsidTr="00626295">
        <w:trPr>
          <w:trHeight w:val="277"/>
        </w:trPr>
        <w:tc>
          <w:tcPr>
            <w:tcW w:w="9502" w:type="dxa"/>
            <w:gridSpan w:val="3"/>
          </w:tcPr>
          <w:p w:rsidR="00DD4DB2" w:rsidRDefault="00DD4DB2" w:rsidP="00626295">
            <w:pPr>
              <w:pStyle w:val="TableParagraph"/>
              <w:spacing w:before="6" w:line="252" w:lineRule="exact"/>
              <w:ind w:left="2501" w:right="24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DD4DB2" w:rsidTr="00626295">
        <w:trPr>
          <w:trHeight w:val="268"/>
        </w:trPr>
        <w:tc>
          <w:tcPr>
            <w:tcW w:w="4187" w:type="dxa"/>
          </w:tcPr>
          <w:p w:rsidR="00DD4DB2" w:rsidRDefault="00DD4DB2" w:rsidP="00626295">
            <w:pPr>
              <w:pStyle w:val="TableParagraph"/>
              <w:spacing w:line="248" w:lineRule="exact"/>
              <w:ind w:left="48" w:righ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41" w:type="dxa"/>
          </w:tcPr>
          <w:p w:rsidR="00DD4DB2" w:rsidRDefault="00DD4DB2" w:rsidP="00626295">
            <w:pPr>
              <w:pStyle w:val="TableParagraph"/>
              <w:spacing w:line="248" w:lineRule="exact"/>
              <w:ind w:left="7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74" w:type="dxa"/>
          </w:tcPr>
          <w:p w:rsidR="00DD4DB2" w:rsidRDefault="00DD4DB2" w:rsidP="00626295">
            <w:pPr>
              <w:pStyle w:val="TableParagraph"/>
              <w:spacing w:line="248" w:lineRule="exact"/>
              <w:ind w:left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DD4DB2" w:rsidTr="00626295">
        <w:trPr>
          <w:trHeight w:val="1939"/>
        </w:trPr>
        <w:tc>
          <w:tcPr>
            <w:tcW w:w="4187" w:type="dxa"/>
          </w:tcPr>
          <w:p w:rsidR="00DD4DB2" w:rsidRPr="0053445D" w:rsidRDefault="00DD4DB2" w:rsidP="00626295">
            <w:pPr>
              <w:pStyle w:val="TableParagraph"/>
              <w:spacing w:before="20" w:line="237" w:lineRule="auto"/>
              <w:ind w:left="9" w:right="67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Организация консультаций для</w:t>
            </w:r>
            <w:r w:rsidRPr="0053445D">
              <w:rPr>
                <w:spacing w:val="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классных</w:t>
            </w:r>
            <w:r w:rsidRPr="0053445D">
              <w:rPr>
                <w:spacing w:val="-2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руководителей</w:t>
            </w:r>
            <w:r w:rsidRPr="0053445D">
              <w:rPr>
                <w:spacing w:val="-2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1-9</w:t>
            </w:r>
            <w:r w:rsidRPr="0053445D">
              <w:rPr>
                <w:spacing w:val="-3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классов</w:t>
            </w:r>
            <w:r w:rsidRPr="0053445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53445D">
              <w:rPr>
                <w:sz w:val="24"/>
                <w:lang w:val="ru-RU"/>
              </w:rPr>
              <w:t>по</w:t>
            </w:r>
            <w:proofErr w:type="gramEnd"/>
          </w:p>
          <w:p w:rsidR="00DD4DB2" w:rsidRPr="0053445D" w:rsidRDefault="00DD4DB2" w:rsidP="00626295">
            <w:pPr>
              <w:pStyle w:val="TableParagraph"/>
              <w:ind w:left="9" w:right="-13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темам; «Сопровождение обучающихся в</w:t>
            </w:r>
            <w:r w:rsidRPr="0053445D">
              <w:rPr>
                <w:spacing w:val="-57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столовой» «Культура поведения</w:t>
            </w:r>
            <w:r w:rsidRPr="0053445D">
              <w:rPr>
                <w:spacing w:val="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учащихся</w:t>
            </w:r>
            <w:r w:rsidRPr="0053445D">
              <w:rPr>
                <w:spacing w:val="-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во</w:t>
            </w:r>
            <w:r w:rsidRPr="0053445D">
              <w:rPr>
                <w:spacing w:val="-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время</w:t>
            </w:r>
            <w:r w:rsidRPr="0053445D">
              <w:rPr>
                <w:spacing w:val="-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приема</w:t>
            </w:r>
            <w:r w:rsidRPr="0053445D">
              <w:rPr>
                <w:spacing w:val="-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пищи,</w:t>
            </w:r>
          </w:p>
          <w:p w:rsidR="00DD4DB2" w:rsidRDefault="00DD4DB2" w:rsidP="00626295">
            <w:pPr>
              <w:pStyle w:val="TableParagraph"/>
              <w:spacing w:line="274" w:lineRule="exact"/>
              <w:ind w:left="9" w:right="202"/>
              <w:jc w:val="both"/>
              <w:rPr>
                <w:sz w:val="24"/>
              </w:rPr>
            </w:pPr>
            <w:r>
              <w:rPr>
                <w:sz w:val="24"/>
              </w:rPr>
              <w:t>соблюдение санитарно-гигиенических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требований»</w:t>
            </w:r>
          </w:p>
        </w:tc>
        <w:tc>
          <w:tcPr>
            <w:tcW w:w="2141" w:type="dxa"/>
          </w:tcPr>
          <w:p w:rsidR="00DD4DB2" w:rsidRDefault="00DD4DB2" w:rsidP="00626295">
            <w:pPr>
              <w:pStyle w:val="TableParagraph"/>
              <w:spacing w:line="244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174" w:type="dxa"/>
          </w:tcPr>
          <w:p w:rsidR="00DD4DB2" w:rsidRDefault="00DD4DB2" w:rsidP="00626295">
            <w:pPr>
              <w:pStyle w:val="TableParagraph"/>
              <w:spacing w:line="273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DD4DB2" w:rsidTr="00626295">
        <w:trPr>
          <w:trHeight w:val="543"/>
        </w:trPr>
        <w:tc>
          <w:tcPr>
            <w:tcW w:w="9502" w:type="dxa"/>
            <w:gridSpan w:val="3"/>
          </w:tcPr>
          <w:p w:rsidR="00DD4DB2" w:rsidRPr="0053445D" w:rsidRDefault="00DD4DB2" w:rsidP="00626295">
            <w:pPr>
              <w:pStyle w:val="TableParagraph"/>
              <w:spacing w:line="248" w:lineRule="exact"/>
              <w:ind w:left="338"/>
              <w:jc w:val="both"/>
              <w:rPr>
                <w:b/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3.</w:t>
            </w:r>
            <w:r w:rsidRPr="0053445D">
              <w:rPr>
                <w:spacing w:val="-3"/>
                <w:sz w:val="24"/>
                <w:lang w:val="ru-RU"/>
              </w:rPr>
              <w:t xml:space="preserve"> </w:t>
            </w:r>
            <w:r w:rsidRPr="0053445D">
              <w:rPr>
                <w:b/>
                <w:sz w:val="24"/>
                <w:lang w:val="ru-RU"/>
              </w:rPr>
              <w:t>Работа</w:t>
            </w:r>
            <w:r w:rsidRPr="0053445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3445D">
              <w:rPr>
                <w:b/>
                <w:sz w:val="24"/>
                <w:lang w:val="ru-RU"/>
              </w:rPr>
              <w:t>по</w:t>
            </w:r>
            <w:r w:rsidRPr="0053445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445D">
              <w:rPr>
                <w:b/>
                <w:sz w:val="24"/>
                <w:lang w:val="ru-RU"/>
              </w:rPr>
              <w:t>воспитанию</w:t>
            </w:r>
            <w:r w:rsidRPr="0053445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445D">
              <w:rPr>
                <w:b/>
                <w:sz w:val="24"/>
                <w:lang w:val="ru-RU"/>
              </w:rPr>
              <w:t>культуры</w:t>
            </w:r>
            <w:r w:rsidRPr="0053445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445D">
              <w:rPr>
                <w:b/>
                <w:sz w:val="24"/>
                <w:lang w:val="ru-RU"/>
              </w:rPr>
              <w:t>питания,</w:t>
            </w:r>
            <w:r w:rsidRPr="0053445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3445D">
              <w:rPr>
                <w:b/>
                <w:sz w:val="24"/>
                <w:lang w:val="ru-RU"/>
              </w:rPr>
              <w:t>пропаганде</w:t>
            </w:r>
            <w:r w:rsidRPr="0053445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445D">
              <w:rPr>
                <w:b/>
                <w:sz w:val="24"/>
                <w:lang w:val="ru-RU"/>
              </w:rPr>
              <w:t>здорового</w:t>
            </w:r>
            <w:r w:rsidRPr="0053445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445D">
              <w:rPr>
                <w:b/>
                <w:sz w:val="24"/>
                <w:lang w:val="ru-RU"/>
              </w:rPr>
              <w:t>образа</w:t>
            </w:r>
            <w:r w:rsidRPr="0053445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3445D">
              <w:rPr>
                <w:b/>
                <w:sz w:val="24"/>
                <w:lang w:val="ru-RU"/>
              </w:rPr>
              <w:t>жизни</w:t>
            </w:r>
          </w:p>
          <w:p w:rsidR="00DD4DB2" w:rsidRDefault="00DD4DB2" w:rsidP="00626295">
            <w:pPr>
              <w:pStyle w:val="TableParagraph"/>
              <w:spacing w:before="24" w:line="252" w:lineRule="exact"/>
              <w:ind w:left="36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среди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D4DB2" w:rsidTr="00626295">
        <w:trPr>
          <w:trHeight w:val="273"/>
        </w:trPr>
        <w:tc>
          <w:tcPr>
            <w:tcW w:w="4187" w:type="dxa"/>
          </w:tcPr>
          <w:p w:rsidR="00DD4DB2" w:rsidRDefault="00DD4DB2" w:rsidP="00626295">
            <w:pPr>
              <w:pStyle w:val="TableParagraph"/>
              <w:spacing w:before="1" w:line="252" w:lineRule="exact"/>
              <w:ind w:left="48" w:righ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41" w:type="dxa"/>
          </w:tcPr>
          <w:p w:rsidR="00DD4DB2" w:rsidRDefault="00DD4DB2" w:rsidP="00626295">
            <w:pPr>
              <w:pStyle w:val="TableParagraph"/>
              <w:spacing w:before="1" w:line="252" w:lineRule="exact"/>
              <w:ind w:left="7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74" w:type="dxa"/>
          </w:tcPr>
          <w:p w:rsidR="00DD4DB2" w:rsidRDefault="00DD4DB2" w:rsidP="00626295">
            <w:pPr>
              <w:pStyle w:val="TableParagraph"/>
              <w:spacing w:before="1" w:line="252" w:lineRule="exact"/>
              <w:ind w:left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DD4DB2" w:rsidTr="00626295">
        <w:trPr>
          <w:trHeight w:val="561"/>
        </w:trPr>
        <w:tc>
          <w:tcPr>
            <w:tcW w:w="4187" w:type="dxa"/>
          </w:tcPr>
          <w:p w:rsidR="00DD4DB2" w:rsidRPr="0053445D" w:rsidRDefault="00DD4DB2" w:rsidP="00626295">
            <w:pPr>
              <w:pStyle w:val="TableParagraph"/>
              <w:spacing w:before="8"/>
              <w:jc w:val="both"/>
              <w:rPr>
                <w:sz w:val="24"/>
                <w:lang w:val="ru-RU"/>
              </w:rPr>
            </w:pPr>
          </w:p>
          <w:p w:rsidR="00DD4DB2" w:rsidRPr="0053445D" w:rsidRDefault="00DD4DB2" w:rsidP="00626295">
            <w:pPr>
              <w:pStyle w:val="TableParagraph"/>
              <w:spacing w:line="257" w:lineRule="exact"/>
              <w:ind w:right="44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1.Проведение</w:t>
            </w:r>
            <w:r w:rsidRPr="0053445D">
              <w:rPr>
                <w:spacing w:val="-4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классных</w:t>
            </w:r>
            <w:r w:rsidRPr="0053445D">
              <w:rPr>
                <w:spacing w:val="-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часов</w:t>
            </w:r>
            <w:r w:rsidRPr="0053445D">
              <w:rPr>
                <w:spacing w:val="-2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по</w:t>
            </w:r>
            <w:r w:rsidRPr="0053445D">
              <w:rPr>
                <w:spacing w:val="-2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темам;</w:t>
            </w:r>
          </w:p>
        </w:tc>
        <w:tc>
          <w:tcPr>
            <w:tcW w:w="2141" w:type="dxa"/>
          </w:tcPr>
          <w:p w:rsidR="00DD4DB2" w:rsidRDefault="00DD4DB2" w:rsidP="00626295">
            <w:pPr>
              <w:pStyle w:val="TableParagraph"/>
              <w:spacing w:line="244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4" w:type="dxa"/>
          </w:tcPr>
          <w:p w:rsidR="00DD4DB2" w:rsidRDefault="00DD4DB2" w:rsidP="00626295">
            <w:pPr>
              <w:pStyle w:val="TableParagraph"/>
              <w:spacing w:line="278" w:lineRule="exact"/>
              <w:ind w:left="8" w:right="643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</w:tc>
      </w:tr>
    </w:tbl>
    <w:p w:rsidR="00DD4DB2" w:rsidRDefault="00DD4DB2" w:rsidP="00DD4DB2">
      <w:pPr>
        <w:spacing w:line="278" w:lineRule="exact"/>
        <w:jc w:val="both"/>
        <w:sectPr w:rsidR="00DD4DB2" w:rsidSect="00D964DE">
          <w:type w:val="continuous"/>
          <w:pgSz w:w="11900" w:h="16850"/>
          <w:pgMar w:top="680" w:right="4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2"/>
        <w:gridCol w:w="2146"/>
        <w:gridCol w:w="3174"/>
      </w:tblGrid>
      <w:tr w:rsidR="00DD4DB2" w:rsidTr="00626295">
        <w:trPr>
          <w:trHeight w:val="2486"/>
        </w:trPr>
        <w:tc>
          <w:tcPr>
            <w:tcW w:w="4182" w:type="dxa"/>
          </w:tcPr>
          <w:p w:rsidR="00DD4DB2" w:rsidRPr="0053445D" w:rsidRDefault="00DD4DB2" w:rsidP="00626295">
            <w:pPr>
              <w:pStyle w:val="TableParagraph"/>
              <w:spacing w:line="268" w:lineRule="exact"/>
              <w:ind w:left="9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lastRenderedPageBreak/>
              <w:t>-«Режим</w:t>
            </w:r>
            <w:r w:rsidRPr="0053445D">
              <w:rPr>
                <w:spacing w:val="-3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питания</w:t>
            </w:r>
            <w:r w:rsidRPr="0053445D">
              <w:rPr>
                <w:spacing w:val="-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и</w:t>
            </w:r>
            <w:r w:rsidRPr="0053445D">
              <w:rPr>
                <w:spacing w:val="-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его</w:t>
            </w:r>
            <w:r w:rsidRPr="0053445D">
              <w:rPr>
                <w:spacing w:val="-5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значение»</w:t>
            </w:r>
          </w:p>
          <w:p w:rsidR="00DD4DB2" w:rsidRPr="0053445D" w:rsidRDefault="00DD4DB2" w:rsidP="00626295">
            <w:pPr>
              <w:pStyle w:val="TableParagraph"/>
              <w:spacing w:line="274" w:lineRule="exact"/>
              <w:ind w:left="9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-«Культура</w:t>
            </w:r>
            <w:r w:rsidRPr="0053445D">
              <w:rPr>
                <w:spacing w:val="-2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приема</w:t>
            </w:r>
            <w:r w:rsidRPr="0053445D">
              <w:rPr>
                <w:spacing w:val="-2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пищи»</w:t>
            </w:r>
          </w:p>
          <w:p w:rsidR="00DD4DB2" w:rsidRPr="0053445D" w:rsidRDefault="00DD4DB2" w:rsidP="00626295">
            <w:pPr>
              <w:pStyle w:val="TableParagraph"/>
              <w:ind w:left="9" w:right="255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-«Острые</w:t>
            </w:r>
            <w:r w:rsidRPr="0053445D">
              <w:rPr>
                <w:spacing w:val="-4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кишечные</w:t>
            </w:r>
            <w:r w:rsidRPr="0053445D">
              <w:rPr>
                <w:spacing w:val="-4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заболевания</w:t>
            </w:r>
            <w:r w:rsidRPr="0053445D">
              <w:rPr>
                <w:spacing w:val="-2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и</w:t>
            </w:r>
            <w:r w:rsidRPr="0053445D">
              <w:rPr>
                <w:spacing w:val="-2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их</w:t>
            </w:r>
            <w:r w:rsidRPr="0053445D">
              <w:rPr>
                <w:spacing w:val="-57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профилактика»</w:t>
            </w:r>
          </w:p>
          <w:p w:rsidR="00DD4DB2" w:rsidRPr="0053445D" w:rsidRDefault="00DD4DB2" w:rsidP="00626295">
            <w:pPr>
              <w:pStyle w:val="TableParagraph"/>
              <w:spacing w:line="237" w:lineRule="auto"/>
              <w:ind w:left="9" w:right="544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-«Чтоб здоровым стать ты мог, пей</w:t>
            </w:r>
            <w:r w:rsidRPr="0053445D">
              <w:rPr>
                <w:spacing w:val="-58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скорей</w:t>
            </w:r>
            <w:r w:rsidRPr="0053445D">
              <w:rPr>
                <w:spacing w:val="-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фруктовый сок</w:t>
            </w:r>
            <w:r w:rsidRPr="0053445D">
              <w:rPr>
                <w:spacing w:val="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»</w:t>
            </w:r>
          </w:p>
          <w:p w:rsidR="00DD4DB2" w:rsidRPr="0053445D" w:rsidRDefault="00DD4DB2" w:rsidP="00626295">
            <w:pPr>
              <w:pStyle w:val="TableParagraph"/>
              <w:spacing w:line="273" w:lineRule="exact"/>
              <w:ind w:left="9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-«Что</w:t>
            </w:r>
            <w:r w:rsidRPr="0053445D">
              <w:rPr>
                <w:spacing w:val="-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мы</w:t>
            </w:r>
            <w:r w:rsidRPr="0053445D">
              <w:rPr>
                <w:spacing w:val="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едим?»</w:t>
            </w:r>
          </w:p>
          <w:p w:rsidR="00DD4DB2" w:rsidRPr="0053445D" w:rsidRDefault="00DD4DB2" w:rsidP="00626295">
            <w:pPr>
              <w:pStyle w:val="TableParagraph"/>
              <w:spacing w:line="275" w:lineRule="exact"/>
              <w:ind w:left="9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-«Вредные</w:t>
            </w:r>
            <w:r w:rsidRPr="0053445D">
              <w:rPr>
                <w:spacing w:val="-4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продукты»</w:t>
            </w:r>
          </w:p>
        </w:tc>
        <w:tc>
          <w:tcPr>
            <w:tcW w:w="2146" w:type="dxa"/>
          </w:tcPr>
          <w:p w:rsidR="00DD4DB2" w:rsidRPr="0053445D" w:rsidRDefault="00DD4DB2" w:rsidP="00626295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3174" w:type="dxa"/>
          </w:tcPr>
          <w:p w:rsidR="00DD4DB2" w:rsidRDefault="00DD4DB2" w:rsidP="00626295">
            <w:pPr>
              <w:pStyle w:val="TableParagraph"/>
              <w:spacing w:line="269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контроля,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медработник школы</w:t>
            </w:r>
          </w:p>
        </w:tc>
      </w:tr>
      <w:tr w:rsidR="00DD4DB2" w:rsidTr="00626295">
        <w:trPr>
          <w:trHeight w:val="1098"/>
        </w:trPr>
        <w:tc>
          <w:tcPr>
            <w:tcW w:w="4182" w:type="dxa"/>
          </w:tcPr>
          <w:p w:rsidR="00DD4DB2" w:rsidRPr="0053445D" w:rsidRDefault="00DD4DB2" w:rsidP="00626295">
            <w:pPr>
              <w:pStyle w:val="TableParagraph"/>
              <w:spacing w:line="274" w:lineRule="exact"/>
              <w:ind w:left="9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2.Конкурс</w:t>
            </w:r>
            <w:r w:rsidRPr="0053445D">
              <w:rPr>
                <w:spacing w:val="-3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газет</w:t>
            </w:r>
            <w:r w:rsidRPr="0053445D">
              <w:rPr>
                <w:spacing w:val="-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среди 1-4</w:t>
            </w:r>
            <w:r w:rsidRPr="0053445D">
              <w:rPr>
                <w:spacing w:val="-2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и</w:t>
            </w:r>
            <w:r w:rsidRPr="0053445D">
              <w:rPr>
                <w:spacing w:val="-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5-</w:t>
            </w:r>
            <w:r w:rsidRPr="0053445D">
              <w:rPr>
                <w:spacing w:val="-2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9</w:t>
            </w:r>
            <w:r w:rsidRPr="0053445D">
              <w:rPr>
                <w:spacing w:val="-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классов</w:t>
            </w:r>
          </w:p>
          <w:p w:rsidR="00DD4DB2" w:rsidRPr="0053445D" w:rsidRDefault="00DD4DB2" w:rsidP="00626295">
            <w:pPr>
              <w:pStyle w:val="TableParagraph"/>
              <w:spacing w:before="7"/>
              <w:ind w:left="9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«О</w:t>
            </w:r>
            <w:r w:rsidRPr="0053445D">
              <w:rPr>
                <w:spacing w:val="-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вкусной</w:t>
            </w:r>
            <w:r w:rsidRPr="0053445D">
              <w:rPr>
                <w:spacing w:val="-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и</w:t>
            </w:r>
            <w:r w:rsidRPr="0053445D">
              <w:rPr>
                <w:spacing w:val="-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здоровой</w:t>
            </w:r>
            <w:r w:rsidRPr="0053445D">
              <w:rPr>
                <w:spacing w:val="-3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пище»</w:t>
            </w:r>
          </w:p>
        </w:tc>
        <w:tc>
          <w:tcPr>
            <w:tcW w:w="2146" w:type="dxa"/>
          </w:tcPr>
          <w:p w:rsidR="00DD4DB2" w:rsidRDefault="00DD4DB2" w:rsidP="00626295">
            <w:pPr>
              <w:pStyle w:val="TableParagraph"/>
              <w:spacing w:line="241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4" w:type="dxa"/>
          </w:tcPr>
          <w:p w:rsidR="00DD4DB2" w:rsidRPr="0053445D" w:rsidRDefault="00DD4DB2" w:rsidP="00626295">
            <w:pPr>
              <w:pStyle w:val="TableParagraph"/>
              <w:ind w:left="8" w:right="120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заместитель директора по</w:t>
            </w:r>
            <w:r w:rsidRPr="0053445D">
              <w:rPr>
                <w:spacing w:val="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УВР, классные руководители</w:t>
            </w:r>
            <w:r w:rsidRPr="0053445D">
              <w:rPr>
                <w:spacing w:val="-57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члены</w:t>
            </w:r>
            <w:r w:rsidRPr="0053445D">
              <w:rPr>
                <w:spacing w:val="-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родительского</w:t>
            </w:r>
          </w:p>
          <w:p w:rsidR="00DD4DB2" w:rsidRDefault="00DD4DB2" w:rsidP="00626295">
            <w:pPr>
              <w:pStyle w:val="TableParagraph"/>
              <w:spacing w:line="255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DD4DB2" w:rsidTr="00626295">
        <w:trPr>
          <w:trHeight w:val="835"/>
        </w:trPr>
        <w:tc>
          <w:tcPr>
            <w:tcW w:w="4182" w:type="dxa"/>
          </w:tcPr>
          <w:p w:rsidR="00DD4DB2" w:rsidRPr="0053445D" w:rsidRDefault="00DD4DB2" w:rsidP="00626295">
            <w:pPr>
              <w:pStyle w:val="TableParagraph"/>
              <w:spacing w:before="5"/>
              <w:ind w:left="9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3.Конкурс</w:t>
            </w:r>
            <w:r w:rsidRPr="0053445D">
              <w:rPr>
                <w:spacing w:val="-2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фотографий</w:t>
            </w:r>
            <w:r w:rsidRPr="0053445D">
              <w:rPr>
                <w:spacing w:val="-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и</w:t>
            </w:r>
            <w:r w:rsidRPr="0053445D">
              <w:rPr>
                <w:spacing w:val="-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рецептов</w:t>
            </w:r>
            <w:r w:rsidRPr="0053445D">
              <w:rPr>
                <w:spacing w:val="-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1-4</w:t>
            </w:r>
            <w:r w:rsidRPr="0053445D">
              <w:rPr>
                <w:spacing w:val="-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и</w:t>
            </w:r>
          </w:p>
          <w:p w:rsidR="00DD4DB2" w:rsidRPr="0053445D" w:rsidRDefault="00DD4DB2" w:rsidP="00626295">
            <w:pPr>
              <w:pStyle w:val="TableParagraph"/>
              <w:spacing w:line="274" w:lineRule="exact"/>
              <w:ind w:left="9" w:right="324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5- 9 классов «Любимое блюдо нашей</w:t>
            </w:r>
            <w:r w:rsidRPr="0053445D">
              <w:rPr>
                <w:spacing w:val="-58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семьи»</w:t>
            </w:r>
          </w:p>
        </w:tc>
        <w:tc>
          <w:tcPr>
            <w:tcW w:w="2146" w:type="dxa"/>
          </w:tcPr>
          <w:p w:rsidR="00DD4DB2" w:rsidRDefault="00DD4DB2" w:rsidP="00626295">
            <w:pPr>
              <w:pStyle w:val="TableParagraph"/>
              <w:spacing w:line="241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4" w:type="dxa"/>
          </w:tcPr>
          <w:p w:rsidR="00DD4DB2" w:rsidRPr="0053445D" w:rsidRDefault="00DD4DB2" w:rsidP="00626295">
            <w:pPr>
              <w:pStyle w:val="TableParagraph"/>
              <w:spacing w:before="5"/>
              <w:ind w:left="8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заместитель</w:t>
            </w:r>
            <w:r w:rsidRPr="0053445D">
              <w:rPr>
                <w:spacing w:val="-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директора</w:t>
            </w:r>
            <w:r w:rsidRPr="0053445D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53445D">
              <w:rPr>
                <w:sz w:val="24"/>
                <w:lang w:val="ru-RU"/>
              </w:rPr>
              <w:t>по</w:t>
            </w:r>
            <w:proofErr w:type="gramEnd"/>
          </w:p>
          <w:p w:rsidR="00DD4DB2" w:rsidRPr="0053445D" w:rsidRDefault="00DD4DB2" w:rsidP="00626295">
            <w:pPr>
              <w:pStyle w:val="TableParagraph"/>
              <w:spacing w:line="274" w:lineRule="exact"/>
              <w:ind w:left="8" w:right="120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УВР, классные руководители</w:t>
            </w:r>
            <w:r w:rsidRPr="0053445D">
              <w:rPr>
                <w:spacing w:val="-57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члены.</w:t>
            </w:r>
          </w:p>
        </w:tc>
      </w:tr>
      <w:tr w:rsidR="00DD4DB2" w:rsidTr="00626295">
        <w:trPr>
          <w:trHeight w:val="551"/>
        </w:trPr>
        <w:tc>
          <w:tcPr>
            <w:tcW w:w="4182" w:type="dxa"/>
          </w:tcPr>
          <w:p w:rsidR="00DD4DB2" w:rsidRPr="0053445D" w:rsidRDefault="00DD4DB2" w:rsidP="00626295">
            <w:pPr>
              <w:pStyle w:val="TableParagraph"/>
              <w:spacing w:line="241" w:lineRule="exact"/>
              <w:ind w:right="1"/>
              <w:jc w:val="both"/>
              <w:rPr>
                <w:b/>
                <w:sz w:val="24"/>
                <w:lang w:val="ru-RU"/>
              </w:rPr>
            </w:pPr>
            <w:r w:rsidRPr="0053445D">
              <w:rPr>
                <w:b/>
                <w:sz w:val="24"/>
                <w:lang w:val="ru-RU"/>
              </w:rPr>
              <w:t>4.Работа</w:t>
            </w:r>
            <w:r w:rsidRPr="0053445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3445D">
              <w:rPr>
                <w:b/>
                <w:sz w:val="24"/>
                <w:lang w:val="ru-RU"/>
              </w:rPr>
              <w:t>по</w:t>
            </w:r>
            <w:r w:rsidRPr="0053445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3445D">
              <w:rPr>
                <w:b/>
                <w:sz w:val="24"/>
                <w:lang w:val="ru-RU"/>
              </w:rPr>
              <w:t>воспитанию</w:t>
            </w:r>
            <w:r w:rsidRPr="0053445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445D">
              <w:rPr>
                <w:b/>
                <w:sz w:val="24"/>
                <w:lang w:val="ru-RU"/>
              </w:rPr>
              <w:t>культур</w:t>
            </w:r>
          </w:p>
          <w:p w:rsidR="00DD4DB2" w:rsidRPr="0053445D" w:rsidRDefault="00DD4DB2" w:rsidP="00626295">
            <w:pPr>
              <w:pStyle w:val="TableParagraph"/>
              <w:spacing w:before="84" w:line="207" w:lineRule="exact"/>
              <w:ind w:right="-15"/>
              <w:jc w:val="both"/>
              <w:rPr>
                <w:b/>
                <w:sz w:val="24"/>
                <w:lang w:val="ru-RU"/>
              </w:rPr>
            </w:pPr>
            <w:r w:rsidRPr="0053445D">
              <w:rPr>
                <w:b/>
                <w:sz w:val="24"/>
                <w:lang w:val="ru-RU"/>
              </w:rPr>
              <w:t>с</w:t>
            </w:r>
          </w:p>
        </w:tc>
        <w:tc>
          <w:tcPr>
            <w:tcW w:w="5320" w:type="dxa"/>
            <w:gridSpan w:val="2"/>
          </w:tcPr>
          <w:p w:rsidR="00DD4DB2" w:rsidRPr="0053445D" w:rsidRDefault="00DD4DB2" w:rsidP="00626295">
            <w:pPr>
              <w:pStyle w:val="TableParagraph"/>
              <w:spacing w:line="269" w:lineRule="exact"/>
              <w:ind w:left="9"/>
              <w:jc w:val="both"/>
              <w:rPr>
                <w:b/>
                <w:sz w:val="24"/>
                <w:lang w:val="ru-RU"/>
              </w:rPr>
            </w:pPr>
            <w:r w:rsidRPr="0053445D">
              <w:rPr>
                <w:b/>
                <w:sz w:val="24"/>
                <w:lang w:val="ru-RU"/>
              </w:rPr>
              <w:t>ы</w:t>
            </w:r>
            <w:r w:rsidRPr="0053445D">
              <w:rPr>
                <w:b/>
                <w:spacing w:val="21"/>
                <w:sz w:val="24"/>
                <w:lang w:val="ru-RU"/>
              </w:rPr>
              <w:t xml:space="preserve"> </w:t>
            </w:r>
            <w:r w:rsidRPr="0053445D">
              <w:rPr>
                <w:b/>
                <w:sz w:val="24"/>
                <w:lang w:val="ru-RU"/>
              </w:rPr>
              <w:t>питания,</w:t>
            </w:r>
            <w:r w:rsidRPr="0053445D">
              <w:rPr>
                <w:b/>
                <w:spacing w:val="20"/>
                <w:sz w:val="24"/>
                <w:lang w:val="ru-RU"/>
              </w:rPr>
              <w:t xml:space="preserve"> </w:t>
            </w:r>
            <w:r w:rsidRPr="0053445D">
              <w:rPr>
                <w:b/>
                <w:sz w:val="24"/>
                <w:lang w:val="ru-RU"/>
              </w:rPr>
              <w:t>пропаганде</w:t>
            </w:r>
            <w:r w:rsidRPr="0053445D">
              <w:rPr>
                <w:b/>
                <w:spacing w:val="21"/>
                <w:sz w:val="24"/>
                <w:lang w:val="ru-RU"/>
              </w:rPr>
              <w:t xml:space="preserve"> </w:t>
            </w:r>
            <w:r w:rsidRPr="0053445D">
              <w:rPr>
                <w:b/>
                <w:sz w:val="24"/>
                <w:lang w:val="ru-RU"/>
              </w:rPr>
              <w:t>здорового</w:t>
            </w:r>
            <w:r w:rsidRPr="0053445D">
              <w:rPr>
                <w:b/>
                <w:spacing w:val="22"/>
                <w:sz w:val="24"/>
                <w:lang w:val="ru-RU"/>
              </w:rPr>
              <w:t xml:space="preserve"> </w:t>
            </w:r>
            <w:r w:rsidRPr="0053445D">
              <w:rPr>
                <w:b/>
                <w:sz w:val="24"/>
                <w:lang w:val="ru-RU"/>
              </w:rPr>
              <w:t>образа</w:t>
            </w:r>
            <w:r w:rsidRPr="0053445D">
              <w:rPr>
                <w:b/>
                <w:spacing w:val="22"/>
                <w:sz w:val="24"/>
                <w:lang w:val="ru-RU"/>
              </w:rPr>
              <w:t xml:space="preserve"> </w:t>
            </w:r>
            <w:r w:rsidRPr="0053445D">
              <w:rPr>
                <w:b/>
                <w:sz w:val="24"/>
                <w:lang w:val="ru-RU"/>
              </w:rPr>
              <w:t>жизни</w:t>
            </w:r>
          </w:p>
          <w:p w:rsidR="00DD4DB2" w:rsidRDefault="00DD4DB2" w:rsidP="00626295">
            <w:pPr>
              <w:pStyle w:val="TableParagraph"/>
              <w:spacing w:before="2" w:line="260" w:lineRule="exact"/>
              <w:ind w:left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реди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DD4DB2" w:rsidTr="00626295">
        <w:trPr>
          <w:trHeight w:val="278"/>
        </w:trPr>
        <w:tc>
          <w:tcPr>
            <w:tcW w:w="4182" w:type="dxa"/>
          </w:tcPr>
          <w:p w:rsidR="00DD4DB2" w:rsidRDefault="00DD4DB2" w:rsidP="00626295">
            <w:pPr>
              <w:pStyle w:val="TableParagraph"/>
              <w:spacing w:before="3" w:line="255" w:lineRule="exact"/>
              <w:ind w:left="7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46" w:type="dxa"/>
          </w:tcPr>
          <w:p w:rsidR="00DD4DB2" w:rsidRDefault="00DD4DB2" w:rsidP="00626295">
            <w:pPr>
              <w:pStyle w:val="TableParagraph"/>
              <w:spacing w:before="3" w:line="255" w:lineRule="exact"/>
              <w:ind w:left="699" w:right="6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74" w:type="dxa"/>
          </w:tcPr>
          <w:p w:rsidR="00DD4DB2" w:rsidRDefault="00DD4DB2" w:rsidP="00626295">
            <w:pPr>
              <w:pStyle w:val="TableParagraph"/>
              <w:spacing w:before="3" w:line="255" w:lineRule="exact"/>
              <w:ind w:left="8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DD4DB2" w:rsidTr="00626295">
        <w:trPr>
          <w:trHeight w:val="2759"/>
        </w:trPr>
        <w:tc>
          <w:tcPr>
            <w:tcW w:w="4182" w:type="dxa"/>
          </w:tcPr>
          <w:p w:rsidR="00DD4DB2" w:rsidRPr="0053445D" w:rsidRDefault="00DD4DB2" w:rsidP="00626295">
            <w:pPr>
              <w:pStyle w:val="TableParagraph"/>
              <w:spacing w:line="237" w:lineRule="auto"/>
              <w:ind w:left="9" w:right="788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1. Выступления на родительских</w:t>
            </w:r>
            <w:r w:rsidRPr="0053445D">
              <w:rPr>
                <w:spacing w:val="-58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собраниях</w:t>
            </w:r>
            <w:r w:rsidRPr="0053445D">
              <w:rPr>
                <w:spacing w:val="-2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по темам;</w:t>
            </w:r>
          </w:p>
          <w:p w:rsidR="00DD4DB2" w:rsidRPr="0053445D" w:rsidRDefault="00DD4DB2" w:rsidP="00626295">
            <w:pPr>
              <w:pStyle w:val="TableParagraph"/>
              <w:spacing w:line="237" w:lineRule="auto"/>
              <w:ind w:left="9" w:right="-15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-«Совместная работа семьи и школы по</w:t>
            </w:r>
            <w:r w:rsidRPr="0053445D">
              <w:rPr>
                <w:spacing w:val="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формированию</w:t>
            </w:r>
            <w:r w:rsidRPr="0053445D">
              <w:rPr>
                <w:spacing w:val="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здорового</w:t>
            </w:r>
            <w:r w:rsidRPr="0053445D">
              <w:rPr>
                <w:spacing w:val="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питания</w:t>
            </w:r>
            <w:r w:rsidRPr="0053445D">
              <w:rPr>
                <w:spacing w:val="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у</w:t>
            </w:r>
            <w:r w:rsidRPr="0053445D">
              <w:rPr>
                <w:spacing w:val="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школьников»</w:t>
            </w:r>
          </w:p>
          <w:p w:rsidR="00DD4DB2" w:rsidRPr="0053445D" w:rsidRDefault="00DD4DB2" w:rsidP="00626295">
            <w:pPr>
              <w:pStyle w:val="TableParagraph"/>
              <w:ind w:left="9" w:right="349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-«Профилактика заболеваний ЖКТ у</w:t>
            </w:r>
            <w:r w:rsidRPr="0053445D">
              <w:rPr>
                <w:spacing w:val="-57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детей и подростков»</w:t>
            </w:r>
          </w:p>
          <w:p w:rsidR="00DD4DB2" w:rsidRPr="0053445D" w:rsidRDefault="00DD4DB2" w:rsidP="00626295">
            <w:pPr>
              <w:pStyle w:val="TableParagraph"/>
              <w:ind w:left="9" w:right="222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-«Повышение</w:t>
            </w:r>
            <w:r w:rsidRPr="0053445D">
              <w:rPr>
                <w:spacing w:val="-5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иммунитета</w:t>
            </w:r>
            <w:r w:rsidRPr="0053445D">
              <w:rPr>
                <w:spacing w:val="-3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с</w:t>
            </w:r>
            <w:r w:rsidRPr="0053445D">
              <w:rPr>
                <w:spacing w:val="-6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помощью</w:t>
            </w:r>
            <w:r w:rsidRPr="0053445D">
              <w:rPr>
                <w:spacing w:val="-57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полезных</w:t>
            </w:r>
            <w:r w:rsidRPr="0053445D">
              <w:rPr>
                <w:spacing w:val="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продуктов</w:t>
            </w:r>
            <w:r w:rsidRPr="0053445D">
              <w:rPr>
                <w:spacing w:val="-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питания»</w:t>
            </w:r>
          </w:p>
        </w:tc>
        <w:tc>
          <w:tcPr>
            <w:tcW w:w="2146" w:type="dxa"/>
          </w:tcPr>
          <w:p w:rsidR="00DD4DB2" w:rsidRDefault="00DD4DB2" w:rsidP="00626295">
            <w:pPr>
              <w:pStyle w:val="TableParagraph"/>
              <w:spacing w:line="241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4" w:type="dxa"/>
          </w:tcPr>
          <w:p w:rsidR="00DD4DB2" w:rsidRPr="0053445D" w:rsidRDefault="00DD4DB2" w:rsidP="00626295">
            <w:pPr>
              <w:pStyle w:val="TableParagraph"/>
              <w:ind w:left="8" w:right="85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заместитель</w:t>
            </w:r>
            <w:r w:rsidRPr="0053445D">
              <w:rPr>
                <w:spacing w:val="-5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директора</w:t>
            </w:r>
            <w:r w:rsidRPr="0053445D">
              <w:rPr>
                <w:spacing w:val="-8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по</w:t>
            </w:r>
            <w:r w:rsidRPr="0053445D">
              <w:rPr>
                <w:spacing w:val="-4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ВР,</w:t>
            </w:r>
            <w:r w:rsidRPr="0053445D">
              <w:rPr>
                <w:spacing w:val="-57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члены родительского</w:t>
            </w:r>
            <w:r w:rsidRPr="0053445D">
              <w:rPr>
                <w:spacing w:val="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контроля,</w:t>
            </w:r>
            <w:r w:rsidRPr="0053445D">
              <w:rPr>
                <w:spacing w:val="-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медицинские</w:t>
            </w:r>
          </w:p>
          <w:p w:rsidR="00DD4DB2" w:rsidRDefault="00DD4DB2" w:rsidP="00626295">
            <w:pPr>
              <w:pStyle w:val="TableParagraph"/>
              <w:spacing w:line="271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DD4DB2" w:rsidTr="00626295">
        <w:trPr>
          <w:trHeight w:val="820"/>
        </w:trPr>
        <w:tc>
          <w:tcPr>
            <w:tcW w:w="4182" w:type="dxa"/>
          </w:tcPr>
          <w:p w:rsidR="00DD4DB2" w:rsidRPr="0053445D" w:rsidRDefault="00DD4DB2" w:rsidP="00626295">
            <w:pPr>
              <w:pStyle w:val="TableParagraph"/>
              <w:spacing w:before="10"/>
              <w:jc w:val="both"/>
              <w:rPr>
                <w:sz w:val="20"/>
                <w:lang w:val="ru-RU"/>
              </w:rPr>
            </w:pPr>
          </w:p>
          <w:p w:rsidR="00DD4DB2" w:rsidRPr="0053445D" w:rsidRDefault="00DD4DB2" w:rsidP="00626295">
            <w:pPr>
              <w:pStyle w:val="TableParagraph"/>
              <w:spacing w:line="280" w:lineRule="atLeast"/>
              <w:ind w:left="9" w:right="161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2.Встреча врач</w:t>
            </w:r>
            <w:proofErr w:type="gramStart"/>
            <w:r w:rsidRPr="0053445D">
              <w:rPr>
                <w:sz w:val="24"/>
                <w:lang w:val="ru-RU"/>
              </w:rPr>
              <w:t>а-</w:t>
            </w:r>
            <w:proofErr w:type="gramEnd"/>
            <w:r w:rsidRPr="0053445D">
              <w:rPr>
                <w:sz w:val="24"/>
                <w:lang w:val="ru-RU"/>
              </w:rPr>
              <w:t xml:space="preserve"> инфекциониста с</w:t>
            </w:r>
            <w:r w:rsidRPr="0053445D">
              <w:rPr>
                <w:spacing w:val="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родителями</w:t>
            </w:r>
            <w:r w:rsidRPr="0053445D">
              <w:rPr>
                <w:spacing w:val="-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«Личная</w:t>
            </w:r>
            <w:r w:rsidRPr="0053445D">
              <w:rPr>
                <w:spacing w:val="-4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гигиена</w:t>
            </w:r>
            <w:r w:rsidRPr="0053445D">
              <w:rPr>
                <w:spacing w:val="-5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ребенка»</w:t>
            </w:r>
          </w:p>
        </w:tc>
        <w:tc>
          <w:tcPr>
            <w:tcW w:w="2146" w:type="dxa"/>
          </w:tcPr>
          <w:p w:rsidR="00DD4DB2" w:rsidRDefault="00DD4DB2" w:rsidP="00626295">
            <w:pPr>
              <w:pStyle w:val="TableParagraph"/>
              <w:spacing w:line="241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года</w:t>
            </w:r>
          </w:p>
        </w:tc>
        <w:tc>
          <w:tcPr>
            <w:tcW w:w="3174" w:type="dxa"/>
          </w:tcPr>
          <w:p w:rsidR="00DD4DB2" w:rsidRPr="0053445D" w:rsidRDefault="00DD4DB2" w:rsidP="00626295">
            <w:pPr>
              <w:pStyle w:val="TableParagraph"/>
              <w:spacing w:line="269" w:lineRule="exact"/>
              <w:ind w:left="8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заместитель</w:t>
            </w:r>
            <w:r w:rsidRPr="0053445D">
              <w:rPr>
                <w:spacing w:val="-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директора</w:t>
            </w:r>
            <w:r w:rsidRPr="0053445D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53445D">
              <w:rPr>
                <w:sz w:val="24"/>
                <w:lang w:val="ru-RU"/>
              </w:rPr>
              <w:t>по</w:t>
            </w:r>
            <w:proofErr w:type="gramEnd"/>
          </w:p>
          <w:p w:rsidR="00DD4DB2" w:rsidRPr="0053445D" w:rsidRDefault="00DD4DB2" w:rsidP="00626295">
            <w:pPr>
              <w:pStyle w:val="TableParagraph"/>
              <w:spacing w:line="274" w:lineRule="exact"/>
              <w:ind w:left="8" w:right="1178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УВР, медицинский</w:t>
            </w:r>
            <w:r w:rsidRPr="0053445D">
              <w:rPr>
                <w:spacing w:val="-58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специалист</w:t>
            </w:r>
            <w:r w:rsidRPr="0053445D">
              <w:rPr>
                <w:spacing w:val="-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ЦРБ</w:t>
            </w:r>
          </w:p>
        </w:tc>
      </w:tr>
      <w:tr w:rsidR="00DD4DB2" w:rsidTr="00626295">
        <w:trPr>
          <w:trHeight w:val="1113"/>
        </w:trPr>
        <w:tc>
          <w:tcPr>
            <w:tcW w:w="4182" w:type="dxa"/>
          </w:tcPr>
          <w:p w:rsidR="00DD4DB2" w:rsidRPr="0053445D" w:rsidRDefault="00DD4DB2" w:rsidP="00626295">
            <w:pPr>
              <w:pStyle w:val="TableParagraph"/>
              <w:spacing w:before="10"/>
              <w:ind w:left="9" w:right="117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4. Анкетирование родителей и</w:t>
            </w:r>
            <w:r w:rsidRPr="0053445D">
              <w:rPr>
                <w:spacing w:val="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обучающихся</w:t>
            </w:r>
            <w:r w:rsidRPr="0053445D">
              <w:rPr>
                <w:spacing w:val="-2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1-4</w:t>
            </w:r>
            <w:r w:rsidRPr="0053445D">
              <w:rPr>
                <w:spacing w:val="-2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и</w:t>
            </w:r>
            <w:r w:rsidRPr="0053445D">
              <w:rPr>
                <w:spacing w:val="-2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5-</w:t>
            </w:r>
            <w:r w:rsidRPr="0053445D">
              <w:rPr>
                <w:spacing w:val="-3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9</w:t>
            </w:r>
            <w:r w:rsidRPr="0053445D">
              <w:rPr>
                <w:spacing w:val="-4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классов</w:t>
            </w:r>
            <w:r w:rsidRPr="0053445D">
              <w:rPr>
                <w:spacing w:val="2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«</w:t>
            </w:r>
            <w:proofErr w:type="gramStart"/>
            <w:r w:rsidRPr="0053445D">
              <w:rPr>
                <w:sz w:val="24"/>
                <w:lang w:val="ru-RU"/>
              </w:rPr>
              <w:t>Ваши</w:t>
            </w:r>
            <w:proofErr w:type="gramEnd"/>
          </w:p>
          <w:p w:rsidR="00DD4DB2" w:rsidRPr="0053445D" w:rsidRDefault="00DD4DB2" w:rsidP="00626295">
            <w:pPr>
              <w:pStyle w:val="TableParagraph"/>
              <w:spacing w:line="274" w:lineRule="exact"/>
              <w:ind w:left="9" w:right="264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предложения по развитию школьного</w:t>
            </w:r>
            <w:r w:rsidRPr="0053445D">
              <w:rPr>
                <w:spacing w:val="-57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питания»</w:t>
            </w:r>
          </w:p>
        </w:tc>
        <w:tc>
          <w:tcPr>
            <w:tcW w:w="2146" w:type="dxa"/>
          </w:tcPr>
          <w:p w:rsidR="00DD4DB2" w:rsidRDefault="00DD4DB2" w:rsidP="00626295">
            <w:pPr>
              <w:pStyle w:val="TableParagraph"/>
              <w:spacing w:line="241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4" w:type="dxa"/>
          </w:tcPr>
          <w:p w:rsidR="00DD4DB2" w:rsidRPr="0053445D" w:rsidRDefault="00DD4DB2" w:rsidP="00626295">
            <w:pPr>
              <w:pStyle w:val="TableParagraph"/>
              <w:spacing w:line="242" w:lineRule="auto"/>
              <w:ind w:left="8" w:right="600"/>
              <w:jc w:val="both"/>
              <w:rPr>
                <w:sz w:val="24"/>
                <w:lang w:val="ru-RU"/>
              </w:rPr>
            </w:pPr>
            <w:r w:rsidRPr="0053445D">
              <w:rPr>
                <w:sz w:val="24"/>
                <w:lang w:val="ru-RU"/>
              </w:rPr>
              <w:t>Классные руководители,</w:t>
            </w:r>
            <w:r w:rsidRPr="0053445D">
              <w:rPr>
                <w:spacing w:val="-57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члены,</w:t>
            </w:r>
            <w:r w:rsidRPr="0053445D">
              <w:rPr>
                <w:spacing w:val="-1"/>
                <w:sz w:val="24"/>
                <w:lang w:val="ru-RU"/>
              </w:rPr>
              <w:t xml:space="preserve"> </w:t>
            </w:r>
            <w:r w:rsidRPr="0053445D">
              <w:rPr>
                <w:sz w:val="24"/>
                <w:lang w:val="ru-RU"/>
              </w:rPr>
              <w:t>сайт ОО</w:t>
            </w:r>
          </w:p>
        </w:tc>
      </w:tr>
    </w:tbl>
    <w:p w:rsidR="00DD4DB2" w:rsidRDefault="00DD4DB2" w:rsidP="00DD4DB2">
      <w:pPr>
        <w:jc w:val="both"/>
        <w:rPr>
          <w:sz w:val="2"/>
          <w:szCs w:val="2"/>
        </w:rPr>
      </w:pPr>
    </w:p>
    <w:p w:rsidR="00DD4DB2" w:rsidRDefault="00DD4DB2" w:rsidP="00DD4DB2">
      <w:pPr>
        <w:tabs>
          <w:tab w:val="left" w:pos="1680"/>
          <w:tab w:val="center" w:pos="4960"/>
        </w:tabs>
        <w:jc w:val="both"/>
        <w:rPr>
          <w:b/>
        </w:rPr>
      </w:pPr>
    </w:p>
    <w:p w:rsidR="00301FCF" w:rsidRDefault="00DD4DB2"/>
    <w:sectPr w:rsidR="00301FCF" w:rsidSect="0014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932"/>
        </w:tabs>
        <w:ind w:left="93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510"/>
        </w:tabs>
        <w:ind w:left="151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70"/>
        </w:tabs>
        <w:ind w:left="187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230"/>
        </w:tabs>
        <w:ind w:left="223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2590"/>
        </w:tabs>
        <w:ind w:left="259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950"/>
        </w:tabs>
        <w:ind w:left="2950" w:hanging="36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790"/>
        </w:tabs>
        <w:ind w:left="790" w:hanging="360"/>
      </w:pPr>
      <w:rPr>
        <w:b/>
      </w:rPr>
    </w:lvl>
    <w:lvl w:ilvl="7">
      <w:start w:val="1"/>
      <w:numFmt w:val="decimal"/>
      <w:lvlText w:val="%8."/>
      <w:lvlJc w:val="left"/>
      <w:pPr>
        <w:tabs>
          <w:tab w:val="num" w:pos="3670"/>
        </w:tabs>
        <w:ind w:left="3670" w:hanging="360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1074"/>
        </w:tabs>
        <w:ind w:left="1074" w:hanging="360"/>
      </w:pPr>
      <w:rPr>
        <w:b/>
      </w:rPr>
    </w:lvl>
  </w:abstractNum>
  <w:abstractNum w:abstractNumId="1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b/>
      </w:rPr>
    </w:lvl>
  </w:abstractNum>
  <w:abstractNum w:abstractNumId="3">
    <w:nsid w:val="0975019C"/>
    <w:multiLevelType w:val="hybridMultilevel"/>
    <w:tmpl w:val="C5E477B6"/>
    <w:lvl w:ilvl="0" w:tplc="FE127AF8">
      <w:numFmt w:val="bullet"/>
      <w:lvlText w:val="-"/>
      <w:lvlJc w:val="left"/>
      <w:pPr>
        <w:ind w:left="148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5E5C7A">
      <w:numFmt w:val="bullet"/>
      <w:lvlText w:val="□"/>
      <w:lvlJc w:val="left"/>
      <w:pPr>
        <w:ind w:left="1149" w:hanging="4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 w:tplc="21CCD516">
      <w:numFmt w:val="bullet"/>
      <w:lvlText w:val="•"/>
      <w:lvlJc w:val="left"/>
      <w:pPr>
        <w:ind w:left="2113" w:hanging="406"/>
      </w:pPr>
      <w:rPr>
        <w:rFonts w:hint="default"/>
        <w:lang w:val="ru-RU" w:eastAsia="en-US" w:bidi="ar-SA"/>
      </w:rPr>
    </w:lvl>
    <w:lvl w:ilvl="3" w:tplc="4E904E46">
      <w:numFmt w:val="bullet"/>
      <w:lvlText w:val="•"/>
      <w:lvlJc w:val="left"/>
      <w:pPr>
        <w:ind w:left="3086" w:hanging="406"/>
      </w:pPr>
      <w:rPr>
        <w:rFonts w:hint="default"/>
        <w:lang w:val="ru-RU" w:eastAsia="en-US" w:bidi="ar-SA"/>
      </w:rPr>
    </w:lvl>
    <w:lvl w:ilvl="4" w:tplc="32EE2E2A">
      <w:numFmt w:val="bullet"/>
      <w:lvlText w:val="•"/>
      <w:lvlJc w:val="left"/>
      <w:pPr>
        <w:ind w:left="4059" w:hanging="406"/>
      </w:pPr>
      <w:rPr>
        <w:rFonts w:hint="default"/>
        <w:lang w:val="ru-RU" w:eastAsia="en-US" w:bidi="ar-SA"/>
      </w:rPr>
    </w:lvl>
    <w:lvl w:ilvl="5" w:tplc="4B8483EA">
      <w:numFmt w:val="bullet"/>
      <w:lvlText w:val="•"/>
      <w:lvlJc w:val="left"/>
      <w:pPr>
        <w:ind w:left="5032" w:hanging="406"/>
      </w:pPr>
      <w:rPr>
        <w:rFonts w:hint="default"/>
        <w:lang w:val="ru-RU" w:eastAsia="en-US" w:bidi="ar-SA"/>
      </w:rPr>
    </w:lvl>
    <w:lvl w:ilvl="6" w:tplc="3A3C76D6">
      <w:numFmt w:val="bullet"/>
      <w:lvlText w:val="•"/>
      <w:lvlJc w:val="left"/>
      <w:pPr>
        <w:ind w:left="6006" w:hanging="406"/>
      </w:pPr>
      <w:rPr>
        <w:rFonts w:hint="default"/>
        <w:lang w:val="ru-RU" w:eastAsia="en-US" w:bidi="ar-SA"/>
      </w:rPr>
    </w:lvl>
    <w:lvl w:ilvl="7" w:tplc="51F8FC06">
      <w:numFmt w:val="bullet"/>
      <w:lvlText w:val="•"/>
      <w:lvlJc w:val="left"/>
      <w:pPr>
        <w:ind w:left="6979" w:hanging="406"/>
      </w:pPr>
      <w:rPr>
        <w:rFonts w:hint="default"/>
        <w:lang w:val="ru-RU" w:eastAsia="en-US" w:bidi="ar-SA"/>
      </w:rPr>
    </w:lvl>
    <w:lvl w:ilvl="8" w:tplc="391A2604">
      <w:numFmt w:val="bullet"/>
      <w:lvlText w:val="•"/>
      <w:lvlJc w:val="left"/>
      <w:pPr>
        <w:ind w:left="7952" w:hanging="406"/>
      </w:pPr>
      <w:rPr>
        <w:rFonts w:hint="default"/>
        <w:lang w:val="ru-RU" w:eastAsia="en-US" w:bidi="ar-SA"/>
      </w:rPr>
    </w:lvl>
  </w:abstractNum>
  <w:abstractNum w:abstractNumId="4">
    <w:nsid w:val="10D43642"/>
    <w:multiLevelType w:val="multilevel"/>
    <w:tmpl w:val="335E2A58"/>
    <w:lvl w:ilvl="0">
      <w:start w:val="1"/>
      <w:numFmt w:val="decimal"/>
      <w:lvlText w:val="%1"/>
      <w:lvlJc w:val="left"/>
      <w:pPr>
        <w:ind w:left="760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0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140"/>
      </w:pPr>
      <w:rPr>
        <w:rFonts w:hint="default"/>
        <w:lang w:val="ru-RU" w:eastAsia="en-US" w:bidi="ar-SA"/>
      </w:rPr>
    </w:lvl>
  </w:abstractNum>
  <w:abstractNum w:abstractNumId="5">
    <w:nsid w:val="14094DAD"/>
    <w:multiLevelType w:val="multilevel"/>
    <w:tmpl w:val="C22228CA"/>
    <w:lvl w:ilvl="0">
      <w:start w:val="8"/>
      <w:numFmt w:val="decimal"/>
      <w:lvlText w:val="%1."/>
      <w:lvlJc w:val="left"/>
      <w:pPr>
        <w:ind w:left="114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19" w:hanging="41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53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312" w:hanging="11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202" w:hanging="1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5" w:hanging="1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8" w:hanging="1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1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111"/>
      </w:pPr>
      <w:rPr>
        <w:rFonts w:hint="default"/>
        <w:lang w:val="ru-RU" w:eastAsia="en-US" w:bidi="ar-SA"/>
      </w:rPr>
    </w:lvl>
  </w:abstractNum>
  <w:abstractNum w:abstractNumId="6">
    <w:nsid w:val="5EB47443"/>
    <w:multiLevelType w:val="multilevel"/>
    <w:tmpl w:val="718C90B4"/>
    <w:lvl w:ilvl="0">
      <w:start w:val="3"/>
      <w:numFmt w:val="decimal"/>
      <w:lvlText w:val="%1"/>
      <w:lvlJc w:val="left"/>
      <w:pPr>
        <w:ind w:left="753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3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7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46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D4DB2"/>
    <w:rsid w:val="00142110"/>
    <w:rsid w:val="00317BFF"/>
    <w:rsid w:val="00DD4DB2"/>
    <w:rsid w:val="00F9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4DB2"/>
    <w:pPr>
      <w:keepNext/>
      <w:ind w:right="-108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D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D4DB2"/>
    <w:pPr>
      <w:keepNext/>
      <w:outlineLvl w:val="2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4DB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4D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D4DB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DD4DB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DD4DB2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DD4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4D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DB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1"/>
    <w:unhideWhenUsed/>
    <w:qFormat/>
    <w:rsid w:val="00DD4DB2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DD4D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4D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DD4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Normal (Web)"/>
    <w:basedOn w:val="a"/>
    <w:uiPriority w:val="99"/>
    <w:unhideWhenUsed/>
    <w:rsid w:val="00DD4DB2"/>
    <w:pPr>
      <w:spacing w:before="100" w:beforeAutospacing="1" w:after="100" w:afterAutospacing="1"/>
    </w:pPr>
  </w:style>
  <w:style w:type="paragraph" w:customStyle="1" w:styleId="Default">
    <w:name w:val="Default"/>
    <w:rsid w:val="00DD4D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1">
    <w:name w:val="Сетка таблицы3"/>
    <w:basedOn w:val="a1"/>
    <w:next w:val="a5"/>
    <w:uiPriority w:val="59"/>
    <w:rsid w:val="00DD4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D4D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D4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D4D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D4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DD4DB2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character" w:customStyle="1" w:styleId="FontStyle47">
    <w:name w:val="Font Style47"/>
    <w:basedOn w:val="a0"/>
    <w:rsid w:val="00DD4DB2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rsid w:val="00DD4DB2"/>
    <w:pPr>
      <w:widowControl w:val="0"/>
      <w:autoSpaceDE w:val="0"/>
      <w:autoSpaceDN w:val="0"/>
      <w:adjustRightInd w:val="0"/>
      <w:spacing w:line="274" w:lineRule="exact"/>
      <w:ind w:hanging="355"/>
    </w:pPr>
  </w:style>
  <w:style w:type="paragraph" w:customStyle="1" w:styleId="Style3">
    <w:name w:val="Style3"/>
    <w:basedOn w:val="a"/>
    <w:uiPriority w:val="99"/>
    <w:rsid w:val="00DD4DB2"/>
    <w:pPr>
      <w:widowControl w:val="0"/>
      <w:autoSpaceDE w:val="0"/>
      <w:autoSpaceDN w:val="0"/>
      <w:adjustRightInd w:val="0"/>
      <w:jc w:val="center"/>
    </w:pPr>
  </w:style>
  <w:style w:type="paragraph" w:customStyle="1" w:styleId="Style6">
    <w:name w:val="Style6"/>
    <w:basedOn w:val="a"/>
    <w:uiPriority w:val="99"/>
    <w:rsid w:val="00DD4DB2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DD4DB2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DD4DB2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DD4DB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DD4DB2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9">
    <w:name w:val="Style19"/>
    <w:basedOn w:val="a"/>
    <w:uiPriority w:val="99"/>
    <w:rsid w:val="00DD4DB2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DD4DB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1">
    <w:name w:val="Style1"/>
    <w:basedOn w:val="a"/>
    <w:uiPriority w:val="99"/>
    <w:rsid w:val="00DD4DB2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DD4DB2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DD4DB2"/>
    <w:pPr>
      <w:widowControl w:val="0"/>
      <w:autoSpaceDE w:val="0"/>
      <w:autoSpaceDN w:val="0"/>
      <w:adjustRightInd w:val="0"/>
      <w:spacing w:line="274" w:lineRule="exact"/>
      <w:ind w:firstLine="240"/>
    </w:pPr>
  </w:style>
  <w:style w:type="paragraph" w:customStyle="1" w:styleId="Style33">
    <w:name w:val="Style33"/>
    <w:basedOn w:val="a"/>
    <w:uiPriority w:val="99"/>
    <w:rsid w:val="00DD4DB2"/>
    <w:pPr>
      <w:widowControl w:val="0"/>
      <w:autoSpaceDE w:val="0"/>
      <w:autoSpaceDN w:val="0"/>
      <w:adjustRightInd w:val="0"/>
      <w:spacing w:line="276" w:lineRule="exact"/>
      <w:jc w:val="right"/>
    </w:pPr>
  </w:style>
  <w:style w:type="paragraph" w:customStyle="1" w:styleId="Style39">
    <w:name w:val="Style39"/>
    <w:basedOn w:val="a"/>
    <w:uiPriority w:val="99"/>
    <w:rsid w:val="00DD4DB2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uiPriority w:val="99"/>
    <w:rsid w:val="00DD4DB2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DD4DB2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uiPriority w:val="99"/>
    <w:rsid w:val="00DD4DB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uiPriority w:val="99"/>
    <w:rsid w:val="00DD4DB2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basedOn w:val="a0"/>
    <w:uiPriority w:val="99"/>
    <w:rsid w:val="00DD4DB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DD4DB2"/>
    <w:rPr>
      <w:rFonts w:ascii="Times New Roman" w:hAnsi="Times New Roman" w:cs="Times New Roman" w:hint="default"/>
      <w:sz w:val="26"/>
      <w:szCs w:val="26"/>
    </w:rPr>
  </w:style>
  <w:style w:type="character" w:customStyle="1" w:styleId="FontStyle56">
    <w:name w:val="Font Style56"/>
    <w:basedOn w:val="a0"/>
    <w:uiPriority w:val="99"/>
    <w:rsid w:val="00DD4DB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0">
    <w:name w:val="Font Style60"/>
    <w:basedOn w:val="a0"/>
    <w:uiPriority w:val="99"/>
    <w:rsid w:val="00DD4DB2"/>
    <w:rPr>
      <w:rFonts w:ascii="Franklin Gothic Demi Cond" w:hAnsi="Franklin Gothic Demi Cond" w:cs="Franklin Gothic Demi Cond" w:hint="default"/>
      <w:b/>
      <w:bCs/>
      <w:i/>
      <w:iCs/>
      <w:spacing w:val="10"/>
      <w:sz w:val="42"/>
      <w:szCs w:val="42"/>
    </w:rPr>
  </w:style>
  <w:style w:type="character" w:customStyle="1" w:styleId="FontStyle43">
    <w:name w:val="Font Style43"/>
    <w:basedOn w:val="a0"/>
    <w:uiPriority w:val="99"/>
    <w:rsid w:val="00DD4DB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sid w:val="00DD4DB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DD4DB2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basedOn w:val="a0"/>
    <w:uiPriority w:val="99"/>
    <w:rsid w:val="00DD4DB2"/>
    <w:rPr>
      <w:rFonts w:ascii="Times New Roman" w:hAnsi="Times New Roman" w:cs="Times New Roman" w:hint="default"/>
      <w:b/>
      <w:bCs/>
      <w:i/>
      <w:iCs/>
      <w:spacing w:val="50"/>
      <w:sz w:val="30"/>
      <w:szCs w:val="30"/>
    </w:rPr>
  </w:style>
  <w:style w:type="character" w:customStyle="1" w:styleId="FontStyle62">
    <w:name w:val="Font Style62"/>
    <w:basedOn w:val="a0"/>
    <w:uiPriority w:val="99"/>
    <w:rsid w:val="00DD4DB2"/>
    <w:rPr>
      <w:rFonts w:ascii="Franklin Gothic Demi Cond" w:hAnsi="Franklin Gothic Demi Cond" w:cs="Franklin Gothic Demi Cond" w:hint="default"/>
      <w:b/>
      <w:bCs/>
      <w:i/>
      <w:iCs/>
      <w:spacing w:val="40"/>
      <w:sz w:val="34"/>
      <w:szCs w:val="34"/>
    </w:rPr>
  </w:style>
  <w:style w:type="character" w:customStyle="1" w:styleId="FontStyle53">
    <w:name w:val="Font Style53"/>
    <w:basedOn w:val="a0"/>
    <w:uiPriority w:val="99"/>
    <w:rsid w:val="00DD4DB2"/>
    <w:rPr>
      <w:rFonts w:ascii="Times New Roman" w:hAnsi="Times New Roman" w:cs="Times New Roman" w:hint="default"/>
      <w:b/>
      <w:bCs/>
      <w:i/>
      <w:iCs/>
      <w:spacing w:val="-10"/>
      <w:sz w:val="24"/>
      <w:szCs w:val="24"/>
    </w:rPr>
  </w:style>
  <w:style w:type="character" w:customStyle="1" w:styleId="FontStyle59">
    <w:name w:val="Font Style59"/>
    <w:basedOn w:val="a0"/>
    <w:uiPriority w:val="99"/>
    <w:rsid w:val="00DD4DB2"/>
    <w:rPr>
      <w:rFonts w:ascii="Lucida Sans Unicode" w:hAnsi="Lucida Sans Unicode" w:cs="Lucida Sans Unicode" w:hint="default"/>
      <w:i/>
      <w:iCs/>
      <w:sz w:val="28"/>
      <w:szCs w:val="28"/>
    </w:rPr>
  </w:style>
  <w:style w:type="paragraph" w:styleId="af1">
    <w:name w:val="No Spacing"/>
    <w:uiPriority w:val="1"/>
    <w:qFormat/>
    <w:rsid w:val="00DD4DB2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DD4D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4DB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2">
    <w:name w:val="Hyperlink"/>
    <w:basedOn w:val="a0"/>
    <w:uiPriority w:val="99"/>
    <w:semiHidden/>
    <w:unhideWhenUsed/>
    <w:rsid w:val="00DD4DB2"/>
    <w:rPr>
      <w:color w:val="0000FF"/>
      <w:u w:val="single"/>
    </w:rPr>
  </w:style>
  <w:style w:type="table" w:customStyle="1" w:styleId="11">
    <w:name w:val="Сетка таблицы1"/>
    <w:basedOn w:val="a1"/>
    <w:next w:val="a5"/>
    <w:uiPriority w:val="59"/>
    <w:rsid w:val="00DD4D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DD4DB2"/>
    <w:rPr>
      <w:b/>
      <w:bCs/>
    </w:rPr>
  </w:style>
  <w:style w:type="paragraph" w:customStyle="1" w:styleId="Style18">
    <w:name w:val="Style18"/>
    <w:basedOn w:val="a"/>
    <w:rsid w:val="00DD4DB2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21">
    <w:name w:val="Style21"/>
    <w:basedOn w:val="a"/>
    <w:rsid w:val="00DD4DB2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DD4DB2"/>
    <w:rPr>
      <w:rFonts w:ascii="Times New Roman" w:hAnsi="Times New Roman" w:cs="Times New Roman" w:hint="default"/>
      <w:sz w:val="24"/>
      <w:szCs w:val="24"/>
    </w:rPr>
  </w:style>
  <w:style w:type="character" w:customStyle="1" w:styleId="FontStyle34">
    <w:name w:val="Font Style34"/>
    <w:rsid w:val="00DD4DB2"/>
    <w:rPr>
      <w:rFonts w:ascii="Times New Roman" w:hAnsi="Times New Roman" w:cs="Times New Roman" w:hint="default"/>
      <w:sz w:val="26"/>
      <w:szCs w:val="26"/>
    </w:rPr>
  </w:style>
  <w:style w:type="character" w:customStyle="1" w:styleId="organictitlecontentspan">
    <w:name w:val="organictitlecontentspan"/>
    <w:basedOn w:val="a0"/>
    <w:rsid w:val="00DD4DB2"/>
  </w:style>
  <w:style w:type="paragraph" w:customStyle="1" w:styleId="Heading1">
    <w:name w:val="Heading 1"/>
    <w:basedOn w:val="a"/>
    <w:uiPriority w:val="1"/>
    <w:qFormat/>
    <w:rsid w:val="00DD4DB2"/>
    <w:pPr>
      <w:widowControl w:val="0"/>
      <w:autoSpaceDE w:val="0"/>
      <w:autoSpaceDN w:val="0"/>
      <w:ind w:left="1228"/>
      <w:jc w:val="center"/>
      <w:outlineLvl w:val="1"/>
    </w:pPr>
    <w:rPr>
      <w:b/>
      <w:bCs/>
      <w:lang w:eastAsia="en-US"/>
    </w:rPr>
  </w:style>
  <w:style w:type="paragraph" w:customStyle="1" w:styleId="light">
    <w:name w:val="light"/>
    <w:basedOn w:val="a"/>
    <w:rsid w:val="00DD4DB2"/>
    <w:pPr>
      <w:spacing w:before="100" w:beforeAutospacing="1" w:after="100" w:afterAutospacing="1"/>
    </w:pPr>
  </w:style>
  <w:style w:type="paragraph" w:customStyle="1" w:styleId="found">
    <w:name w:val="found"/>
    <w:basedOn w:val="a"/>
    <w:rsid w:val="00DD4D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1414</Words>
  <Characters>8060</Characters>
  <Application>Microsoft Office Word</Application>
  <DocSecurity>0</DocSecurity>
  <Lines>67</Lines>
  <Paragraphs>18</Paragraphs>
  <ScaleCrop>false</ScaleCrop>
  <Company/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2024-11-05T08:55:00Z</dcterms:created>
  <dcterms:modified xsi:type="dcterms:W3CDTF">2024-11-05T08:55:00Z</dcterms:modified>
</cp:coreProperties>
</file>